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pPr>
    </w:p>
    <w:p>
      <w:pPr>
        <w:spacing w:before="0" w:after="0"/>
        <w:jc w:val="center"/>
      </w:pPr>
      <w:r>
        <w:rPr>
          <w:rFonts w:ascii="Times New Roman" w:eastAsia="Times New Roman" w:hAnsi="Times New Roman" w:cs="Times New Roman"/>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p>
      <w:pPr>
        <w:spacing w:before="0" w:after="0"/>
        <w:jc w:val="both"/>
      </w:pPr>
      <w:r>
        <w:rPr>
          <w:rStyle w:val="cat-Addressgrp-0rplc-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23</w:t>
      </w:r>
      <w:r>
        <w:rPr>
          <w:rFonts w:ascii="Times New Roman" w:eastAsia="Times New Roman" w:hAnsi="Times New Roman" w:cs="Times New Roman"/>
        </w:rPr>
        <w:t xml:space="preserve"> </w:t>
      </w:r>
      <w:r>
        <w:rPr>
          <w:rFonts w:ascii="Times New Roman" w:eastAsia="Times New Roman" w:hAnsi="Times New Roman" w:cs="Times New Roman"/>
        </w:rPr>
        <w:t>июня</w:t>
      </w:r>
      <w:r>
        <w:rPr>
          <w:rFonts w:ascii="Times New Roman" w:eastAsia="Times New Roman" w:hAnsi="Times New Roman" w:cs="Times New Roman"/>
        </w:rPr>
        <w:t xml:space="preserve"> 2026</w:t>
      </w:r>
      <w:r>
        <w:rPr>
          <w:rFonts w:ascii="Times New Roman" w:eastAsia="Times New Roman" w:hAnsi="Times New Roman" w:cs="Times New Roman"/>
        </w:rPr>
        <w:t xml:space="preserve"> года</w:t>
      </w:r>
    </w:p>
    <w:p>
      <w:pPr>
        <w:spacing w:before="0" w:after="0"/>
        <w:ind w:firstLine="709"/>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firstLine="709"/>
        <w:jc w:val="both"/>
      </w:pPr>
      <w:r>
        <w:rPr>
          <w:rFonts w:ascii="Times New Roman" w:eastAsia="Times New Roman" w:hAnsi="Times New Roman" w:cs="Times New Roman"/>
        </w:rPr>
        <w:t xml:space="preserve">Мировой судья судебного участка №3 Ханты-Мансийского судебного </w:t>
      </w:r>
      <w:r>
        <w:rPr>
          <w:rStyle w:val="cat-Addressgrp-1rplc-2"/>
          <w:rFonts w:ascii="Times New Roman" w:eastAsia="Times New Roman" w:hAnsi="Times New Roman" w:cs="Times New Roman"/>
        </w:rPr>
        <w:t>адрес</w:t>
      </w:r>
      <w:r>
        <w:rPr>
          <w:rFonts w:ascii="Times New Roman" w:eastAsia="Times New Roman" w:hAnsi="Times New Roman" w:cs="Times New Roman"/>
        </w:rPr>
        <w:t xml:space="preserve"> автономного округа-</w:t>
      </w:r>
      <w:r>
        <w:rPr>
          <w:rFonts w:ascii="Times New Roman" w:eastAsia="Times New Roman" w:hAnsi="Times New Roman" w:cs="Times New Roman"/>
        </w:rPr>
        <w:t xml:space="preserve">Югры </w:t>
      </w:r>
      <w:r>
        <w:rPr>
          <w:rStyle w:val="cat-FIOgrp-12rplc-3"/>
          <w:rFonts w:ascii="Times New Roman" w:eastAsia="Times New Roman" w:hAnsi="Times New Roman" w:cs="Times New Roman"/>
        </w:rPr>
        <w:t>фио</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 участием лица, в отношении которого ведется производство по делу об административном правонарушении, </w:t>
      </w:r>
      <w:r>
        <w:rPr>
          <w:rStyle w:val="cat-FIOgrp-13rplc-4"/>
          <w:rFonts w:ascii="Times New Roman" w:eastAsia="Times New Roman" w:hAnsi="Times New Roman" w:cs="Times New Roman"/>
        </w:rPr>
        <w:t>фио</w:t>
      </w:r>
      <w:r>
        <w:rPr>
          <w:rFonts w:ascii="Times New Roman" w:eastAsia="Times New Roman" w:hAnsi="Times New Roman" w:cs="Times New Roman"/>
        </w:rPr>
        <w:t xml:space="preserve">, потерпевшего </w:t>
      </w:r>
      <w:r>
        <w:rPr>
          <w:rStyle w:val="cat-FIOgrp-14rplc-5"/>
          <w:rFonts w:ascii="Times New Roman" w:eastAsia="Times New Roman" w:hAnsi="Times New Roman" w:cs="Times New Roman"/>
        </w:rPr>
        <w:t>фио</w:t>
      </w:r>
    </w:p>
    <w:p>
      <w:pPr>
        <w:spacing w:before="0" w:after="0"/>
        <w:ind w:firstLine="709"/>
        <w:jc w:val="both"/>
      </w:pPr>
      <w:r>
        <w:rPr>
          <w:rFonts w:ascii="Times New Roman" w:eastAsia="Times New Roman" w:hAnsi="Times New Roman" w:cs="Times New Roman"/>
        </w:rPr>
        <w:t>рассмотрев в открытом судебном заседании дело об административном правонарушении №5-</w:t>
      </w:r>
      <w:r>
        <w:rPr>
          <w:rFonts w:ascii="Times New Roman" w:eastAsia="Times New Roman" w:hAnsi="Times New Roman" w:cs="Times New Roman"/>
        </w:rPr>
        <w:t>450-2806</w:t>
      </w:r>
      <w:r>
        <w:rPr>
          <w:rFonts w:ascii="Times New Roman" w:eastAsia="Times New Roman" w:hAnsi="Times New Roman" w:cs="Times New Roman"/>
        </w:rPr>
        <w:t>/202</w:t>
      </w:r>
      <w:r>
        <w:rPr>
          <w:rFonts w:ascii="Times New Roman" w:eastAsia="Times New Roman" w:hAnsi="Times New Roman" w:cs="Times New Roman"/>
        </w:rPr>
        <w:t>6</w:t>
      </w:r>
      <w:r>
        <w:rPr>
          <w:rFonts w:ascii="Times New Roman" w:eastAsia="Times New Roman" w:hAnsi="Times New Roman" w:cs="Times New Roman"/>
        </w:rPr>
        <w:t>, возбужденное по ч.2 ст.12.27</w:t>
      </w:r>
      <w:r>
        <w:rPr>
          <w:rFonts w:ascii="Times New Roman" w:eastAsia="Times New Roman" w:hAnsi="Times New Roman" w:cs="Times New Roman"/>
        </w:rPr>
        <w:t xml:space="preserve"> КоАП РФ в отношении </w:t>
      </w:r>
      <w:r>
        <w:rPr>
          <w:rFonts w:ascii="Times New Roman" w:eastAsia="Times New Roman" w:hAnsi="Times New Roman" w:cs="Times New Roman"/>
        </w:rPr>
        <w:t>Халикова</w:t>
      </w:r>
      <w:r>
        <w:rPr>
          <w:rFonts w:ascii="Times New Roman" w:eastAsia="Times New Roman" w:hAnsi="Times New Roman" w:cs="Times New Roman"/>
        </w:rPr>
        <w:t xml:space="preserve"> </w:t>
      </w:r>
      <w:r>
        <w:rPr>
          <w:rStyle w:val="cat-UserDefinedgrp-31rplc-7"/>
          <w:rFonts w:ascii="Times New Roman" w:eastAsia="Times New Roman" w:hAnsi="Times New Roman" w:cs="Times New Roman"/>
        </w:rPr>
        <w:t>...</w:t>
      </w:r>
      <w:r>
        <w:rPr>
          <w:rFonts w:ascii="Times New Roman" w:eastAsia="Times New Roman" w:hAnsi="Times New Roman" w:cs="Times New Roman"/>
        </w:rPr>
        <w:t xml:space="preserve">, </w:t>
      </w:r>
      <w:r>
        <w:rPr>
          <w:rStyle w:val="cat-ExternalSystemDefinedgrp-30rplc-8"/>
          <w:rFonts w:ascii="Times New Roman" w:eastAsia="Times New Roman" w:hAnsi="Times New Roman" w:cs="Times New Roman"/>
        </w:rPr>
        <w:t>...</w:t>
      </w:r>
      <w:r>
        <w:rPr>
          <w:rStyle w:val="cat-PassportDatagrp-22rplc-9"/>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 xml:space="preserve">зарегистрированного и проживающего по адресу: </w:t>
      </w:r>
      <w:r>
        <w:rPr>
          <w:rStyle w:val="cat-Addressgrp-2rplc-10"/>
          <w:rFonts w:ascii="Times New Roman" w:eastAsia="Times New Roman" w:hAnsi="Times New Roman" w:cs="Times New Roman"/>
        </w:rPr>
        <w:t>адрес</w:t>
      </w:r>
      <w:r>
        <w:rPr>
          <w:rFonts w:ascii="Times New Roman" w:eastAsia="Times New Roman" w:hAnsi="Times New Roman" w:cs="Times New Roman"/>
        </w:rPr>
        <w:t>, являющегося индивидуальным предпринимателем,</w:t>
      </w:r>
      <w:r>
        <w:rPr>
          <w:rFonts w:ascii="Times New Roman" w:eastAsia="Times New Roman" w:hAnsi="Times New Roman" w:cs="Times New Roman"/>
        </w:rPr>
        <w:t xml:space="preserve">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к административной ответственности за нарушение ПДД РФ</w:t>
      </w:r>
      <w:r>
        <w:rPr>
          <w:rFonts w:ascii="Times New Roman" w:eastAsia="Times New Roman" w:hAnsi="Times New Roman" w:cs="Times New Roman"/>
        </w:rPr>
        <w:t xml:space="preserve">, </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02.05.2026</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 xml:space="preserve"> </w:t>
      </w:r>
      <w:r>
        <w:rPr>
          <w:rFonts w:ascii="Times New Roman" w:eastAsia="Times New Roman" w:hAnsi="Times New Roman" w:cs="Times New Roman"/>
        </w:rPr>
        <w:t>22:11</w:t>
      </w:r>
      <w:r>
        <w:rPr>
          <w:rFonts w:ascii="Times New Roman" w:eastAsia="Times New Roman" w:hAnsi="Times New Roman" w:cs="Times New Roman"/>
        </w:rPr>
        <w:t xml:space="preserve"> водитель </w:t>
      </w:r>
      <w:r>
        <w:rPr>
          <w:rStyle w:val="cat-FIOgrp-16rplc-13"/>
          <w:rFonts w:ascii="Times New Roman" w:eastAsia="Times New Roman" w:hAnsi="Times New Roman" w:cs="Times New Roman"/>
        </w:rPr>
        <w:t>фио</w:t>
      </w:r>
      <w:r>
        <w:rPr>
          <w:rFonts w:ascii="Times New Roman" w:eastAsia="Times New Roman" w:hAnsi="Times New Roman" w:cs="Times New Roman"/>
        </w:rPr>
        <w:t>, уп</w:t>
      </w:r>
      <w:r>
        <w:rPr>
          <w:rFonts w:ascii="Times New Roman" w:eastAsia="Times New Roman" w:hAnsi="Times New Roman" w:cs="Times New Roman"/>
        </w:rPr>
        <w:t xml:space="preserve">равляя </w:t>
      </w:r>
      <w:r>
        <w:rPr>
          <w:rFonts w:ascii="Times New Roman" w:eastAsia="Times New Roman" w:hAnsi="Times New Roman" w:cs="Times New Roman"/>
        </w:rPr>
        <w:t xml:space="preserve">принадлежащим ему </w:t>
      </w:r>
      <w:r>
        <w:rPr>
          <w:rFonts w:ascii="Times New Roman" w:eastAsia="Times New Roman" w:hAnsi="Times New Roman" w:cs="Times New Roman"/>
        </w:rPr>
        <w:t>автомобилем</w:t>
      </w:r>
      <w:r>
        <w:rPr>
          <w:rFonts w:ascii="Times New Roman" w:eastAsia="Times New Roman" w:hAnsi="Times New Roman" w:cs="Times New Roman"/>
        </w:rPr>
        <w:t xml:space="preserve"> </w:t>
      </w:r>
      <w:r>
        <w:rPr>
          <w:rStyle w:val="cat-CarMakeModelgrp-26rplc-14"/>
          <w:rFonts w:ascii="Times New Roman" w:eastAsia="Times New Roman" w:hAnsi="Times New Roman" w:cs="Times New Roman"/>
        </w:rPr>
        <w:t>марка автомобиля</w:t>
      </w:r>
      <w:r>
        <w:rPr>
          <w:rFonts w:ascii="Times New Roman" w:eastAsia="Times New Roman" w:hAnsi="Times New Roman" w:cs="Times New Roman"/>
        </w:rPr>
        <w:t xml:space="preserve"> РИО</w:t>
      </w:r>
      <w:r>
        <w:rPr>
          <w:rFonts w:ascii="Times New Roman" w:eastAsia="Times New Roman" w:hAnsi="Times New Roman" w:cs="Times New Roman"/>
        </w:rPr>
        <w:t xml:space="preserve">», государственный регистрационный знак </w:t>
      </w:r>
      <w:r>
        <w:rPr>
          <w:rFonts w:ascii="Times New Roman" w:eastAsia="Times New Roman" w:hAnsi="Times New Roman" w:cs="Times New Roman"/>
        </w:rPr>
        <w:t>М</w:t>
      </w:r>
      <w:r>
        <w:rPr>
          <w:rStyle w:val="cat-UserDefinedgrp-32rplc-15"/>
          <w:rFonts w:ascii="Times New Roman" w:eastAsia="Times New Roman" w:hAnsi="Times New Roman" w:cs="Times New Roman"/>
        </w:rPr>
        <w:t>...</w:t>
      </w:r>
      <w:r>
        <w:rPr>
          <w:rFonts w:ascii="Times New Roman" w:eastAsia="Times New Roman" w:hAnsi="Times New Roman" w:cs="Times New Roman"/>
        </w:rPr>
        <w:t>6</w:t>
      </w:r>
      <w:r>
        <w:rPr>
          <w:rFonts w:ascii="Times New Roman" w:eastAsia="Times New Roman" w:hAnsi="Times New Roman" w:cs="Times New Roman"/>
        </w:rPr>
        <w:t xml:space="preserve"> рег.</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w:t>
      </w:r>
      <w:r>
        <w:rPr>
          <w:rStyle w:val="cat-UserDefinedgrp-33rplc-16"/>
          <w:rFonts w:ascii="Times New Roman" w:eastAsia="Times New Roman" w:hAnsi="Times New Roman" w:cs="Times New Roman"/>
        </w:rPr>
        <w:t>...</w:t>
      </w:r>
      <w:r>
        <w:rPr>
          <w:rFonts w:ascii="Times New Roman" w:eastAsia="Times New Roman" w:hAnsi="Times New Roman" w:cs="Times New Roman"/>
        </w:rPr>
        <w:t xml:space="preserve"> по </w:t>
      </w:r>
      <w:r>
        <w:rPr>
          <w:rStyle w:val="cat-Addressgrp-3rplc-17"/>
          <w:rFonts w:ascii="Times New Roman" w:eastAsia="Times New Roman" w:hAnsi="Times New Roman" w:cs="Times New Roman"/>
        </w:rPr>
        <w:t>адрес</w:t>
      </w:r>
      <w:r>
        <w:rPr>
          <w:rFonts w:ascii="Times New Roman" w:eastAsia="Times New Roman" w:hAnsi="Times New Roman" w:cs="Times New Roman"/>
        </w:rPr>
        <w:t xml:space="preserve"> в </w:t>
      </w:r>
      <w:r>
        <w:rPr>
          <w:rStyle w:val="cat-Addressgrp-0rplc-18"/>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при движении задним ходом </w:t>
      </w:r>
      <w:r>
        <w:rPr>
          <w:rFonts w:ascii="Times New Roman" w:eastAsia="Times New Roman" w:hAnsi="Times New Roman" w:cs="Times New Roman"/>
        </w:rPr>
        <w:t xml:space="preserve">совершил </w:t>
      </w:r>
      <w:r>
        <w:rPr>
          <w:rFonts w:ascii="Times New Roman" w:eastAsia="Times New Roman" w:hAnsi="Times New Roman" w:cs="Times New Roman"/>
        </w:rPr>
        <w:t>столкновение с транспортным средств</w:t>
      </w:r>
      <w:r>
        <w:rPr>
          <w:rFonts w:ascii="Times New Roman" w:eastAsia="Times New Roman" w:hAnsi="Times New Roman" w:cs="Times New Roman"/>
        </w:rPr>
        <w:t>ом</w:t>
      </w:r>
      <w:r>
        <w:rPr>
          <w:rFonts w:ascii="Times New Roman" w:eastAsia="Times New Roman" w:hAnsi="Times New Roman" w:cs="Times New Roman"/>
        </w:rPr>
        <w:t xml:space="preserve"> </w:t>
      </w:r>
      <w:r>
        <w:rPr>
          <w:rStyle w:val="cat-CarMakeModelgrp-25rplc-19"/>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знак </w:t>
      </w:r>
      <w:r>
        <w:rPr>
          <w:rStyle w:val="cat-UserDefinedgrp-34rplc-2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рег.</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принадлежащим </w:t>
      </w:r>
      <w:r>
        <w:rPr>
          <w:rStyle w:val="cat-UserDefinedgrp-35rplc-21"/>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в </w:t>
      </w:r>
      <w:r>
        <w:rPr>
          <w:rFonts w:ascii="Times New Roman" w:eastAsia="Times New Roman" w:hAnsi="Times New Roman" w:cs="Times New Roman"/>
        </w:rPr>
        <w:t xml:space="preserve">результате чего </w:t>
      </w:r>
      <w:r>
        <w:rPr>
          <w:rFonts w:ascii="Times New Roman" w:eastAsia="Times New Roman" w:hAnsi="Times New Roman" w:cs="Times New Roman"/>
        </w:rPr>
        <w:t>транспортное</w:t>
      </w:r>
      <w:r>
        <w:rPr>
          <w:rFonts w:ascii="Times New Roman" w:eastAsia="Times New Roman" w:hAnsi="Times New Roman" w:cs="Times New Roman"/>
        </w:rPr>
        <w:t xml:space="preserve"> средств</w:t>
      </w:r>
      <w:r>
        <w:rPr>
          <w:rFonts w:ascii="Times New Roman" w:eastAsia="Times New Roman" w:hAnsi="Times New Roman" w:cs="Times New Roman"/>
        </w:rPr>
        <w:t xml:space="preserve">о </w:t>
      </w:r>
      <w:r>
        <w:rPr>
          <w:rStyle w:val="cat-CarMakeModelgrp-25rplc-23"/>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получил</w:t>
      </w:r>
      <w:r>
        <w:rPr>
          <w:rFonts w:ascii="Times New Roman" w:eastAsia="Times New Roman" w:hAnsi="Times New Roman" w:cs="Times New Roman"/>
        </w:rPr>
        <w:t>о</w:t>
      </w:r>
      <w:r>
        <w:rPr>
          <w:rFonts w:ascii="Times New Roman" w:eastAsia="Times New Roman" w:hAnsi="Times New Roman" w:cs="Times New Roman"/>
        </w:rPr>
        <w:t xml:space="preserve"> механические повреждения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 </w:t>
      </w:r>
      <w:r>
        <w:rPr>
          <w:rFonts w:ascii="Times New Roman" w:eastAsia="Times New Roman" w:hAnsi="Times New Roman" w:cs="Times New Roman"/>
        </w:rPr>
        <w:t xml:space="preserve">в нарушение п.2.5 Правил дорожного движения Российской Федерации, утвержденных постановлением Совета Министров Российской Федерации от 23 октября 1993 г. №1090, </w:t>
      </w:r>
      <w:r>
        <w:rPr>
          <w:rStyle w:val="cat-FIOgrp-16rplc-2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оставил место дорожно-транспортного происшествия, участником которого он</w:t>
      </w:r>
      <w:r>
        <w:rPr>
          <w:rFonts w:ascii="Times New Roman" w:eastAsia="Times New Roman" w:hAnsi="Times New Roman" w:cs="Times New Roman"/>
        </w:rPr>
        <w:t xml:space="preserve"> явился</w:t>
      </w:r>
      <w:r>
        <w:rPr>
          <w:rFonts w:ascii="Times New Roman" w:eastAsia="Times New Roman" w:hAnsi="Times New Roman" w:cs="Times New Roman"/>
        </w:rPr>
        <w:t>.</w:t>
      </w:r>
    </w:p>
    <w:p>
      <w:pPr>
        <w:spacing w:before="0" w:after="0"/>
        <w:ind w:firstLine="709"/>
        <w:jc w:val="both"/>
      </w:pPr>
      <w:r>
        <w:rPr>
          <w:rStyle w:val="cat-FIOgrp-16rplc-26"/>
          <w:rFonts w:ascii="Times New Roman" w:eastAsia="Times New Roman" w:hAnsi="Times New Roman" w:cs="Times New Roman"/>
        </w:rPr>
        <w:t>фио</w:t>
      </w:r>
      <w:r>
        <w:rPr>
          <w:rFonts w:ascii="Times New Roman" w:eastAsia="Times New Roman" w:hAnsi="Times New Roman" w:cs="Times New Roman"/>
        </w:rPr>
        <w:t xml:space="preserve"> с протоколом об административном правонарушении согласился частично, пояснил, что </w:t>
      </w:r>
      <w:r>
        <w:rPr>
          <w:rFonts w:ascii="Times New Roman" w:eastAsia="Times New Roman" w:hAnsi="Times New Roman" w:cs="Times New Roman"/>
        </w:rPr>
        <w:t xml:space="preserve">занимается деятельности по оказанию услуг такси, </w:t>
      </w:r>
      <w:r>
        <w:rPr>
          <w:rFonts w:ascii="Times New Roman" w:eastAsia="Times New Roman" w:hAnsi="Times New Roman" w:cs="Times New Roman"/>
        </w:rPr>
        <w:t>02.05.2026 около</w:t>
      </w:r>
      <w:r>
        <w:rPr>
          <w:rFonts w:ascii="Times New Roman" w:eastAsia="Times New Roman" w:hAnsi="Times New Roman" w:cs="Times New Roman"/>
        </w:rPr>
        <w:t xml:space="preserve"> 22 часов </w:t>
      </w:r>
      <w:r>
        <w:rPr>
          <w:rFonts w:ascii="Times New Roman" w:eastAsia="Times New Roman" w:hAnsi="Times New Roman" w:cs="Times New Roman"/>
        </w:rPr>
        <w:t>он подвозил пассажира, в</w:t>
      </w:r>
      <w:r>
        <w:rPr>
          <w:rFonts w:ascii="Times New Roman" w:eastAsia="Times New Roman" w:hAnsi="Times New Roman" w:cs="Times New Roman"/>
        </w:rPr>
        <w:t xml:space="preserve">о дворе дома </w:t>
      </w:r>
      <w:r>
        <w:rPr>
          <w:rStyle w:val="cat-UserDefinedgrp-33rplc-28"/>
          <w:rFonts w:ascii="Times New Roman" w:eastAsia="Times New Roman" w:hAnsi="Times New Roman" w:cs="Times New Roman"/>
        </w:rPr>
        <w:t>...</w:t>
      </w:r>
      <w:r>
        <w:rPr>
          <w:rFonts w:ascii="Times New Roman" w:eastAsia="Times New Roman" w:hAnsi="Times New Roman" w:cs="Times New Roman"/>
        </w:rPr>
        <w:t xml:space="preserve"> по </w:t>
      </w:r>
      <w:r>
        <w:rPr>
          <w:rStyle w:val="cat-Addressgrp-3rplc-29"/>
          <w:rFonts w:ascii="Times New Roman" w:eastAsia="Times New Roman" w:hAnsi="Times New Roman" w:cs="Times New Roman"/>
        </w:rPr>
        <w:t>адрес</w:t>
      </w:r>
      <w:r>
        <w:rPr>
          <w:rFonts w:ascii="Times New Roman" w:eastAsia="Times New Roman" w:hAnsi="Times New Roman" w:cs="Times New Roman"/>
        </w:rPr>
        <w:t xml:space="preserve"> в </w:t>
      </w:r>
      <w:r>
        <w:rPr>
          <w:rStyle w:val="cat-Addressgrp-0rplc-30"/>
          <w:rFonts w:ascii="Times New Roman" w:eastAsia="Times New Roman" w:hAnsi="Times New Roman" w:cs="Times New Roman"/>
        </w:rPr>
        <w:t>адрес</w:t>
      </w:r>
      <w:r>
        <w:rPr>
          <w:rFonts w:ascii="Times New Roman" w:eastAsia="Times New Roman" w:hAnsi="Times New Roman" w:cs="Times New Roman"/>
        </w:rPr>
        <w:t>, двигаясь задним ходом</w:t>
      </w:r>
      <w:r>
        <w:rPr>
          <w:rFonts w:ascii="Times New Roman" w:eastAsia="Times New Roman" w:hAnsi="Times New Roman" w:cs="Times New Roman"/>
        </w:rPr>
        <w:t>,</w:t>
      </w:r>
      <w:r>
        <w:rPr>
          <w:rFonts w:ascii="Times New Roman" w:eastAsia="Times New Roman" w:hAnsi="Times New Roman" w:cs="Times New Roman"/>
        </w:rPr>
        <w:t xml:space="preserve"> совершил наезд на припаркованный автомобиль </w:t>
      </w:r>
      <w:r>
        <w:rPr>
          <w:rStyle w:val="cat-UserDefinedgrp-38rplc-31"/>
          <w:rFonts w:ascii="Times New Roman" w:eastAsia="Times New Roman" w:hAnsi="Times New Roman" w:cs="Times New Roman"/>
        </w:rPr>
        <w:t>...</w:t>
      </w:r>
      <w:r>
        <w:rPr>
          <w:rFonts w:ascii="Times New Roman" w:eastAsia="Times New Roman" w:hAnsi="Times New Roman" w:cs="Times New Roman"/>
        </w:rPr>
        <w:t xml:space="preserve">, при этом удара не почувствовал, </w:t>
      </w:r>
      <w:r>
        <w:rPr>
          <w:rFonts w:ascii="Times New Roman" w:eastAsia="Times New Roman" w:hAnsi="Times New Roman" w:cs="Times New Roman"/>
        </w:rPr>
        <w:t xml:space="preserve">но </w:t>
      </w:r>
      <w:r>
        <w:rPr>
          <w:rFonts w:ascii="Times New Roman" w:eastAsia="Times New Roman" w:hAnsi="Times New Roman" w:cs="Times New Roman"/>
        </w:rPr>
        <w:t xml:space="preserve">понял, что совершил наезд на автомобиль потому, что у данного автомобиля мигнули фары. Остановился, вышел </w:t>
      </w:r>
      <w:r>
        <w:rPr>
          <w:rFonts w:ascii="Times New Roman" w:eastAsia="Times New Roman" w:hAnsi="Times New Roman" w:cs="Times New Roman"/>
        </w:rPr>
        <w:t>из автомобиля, что</w:t>
      </w:r>
      <w:r>
        <w:rPr>
          <w:rFonts w:ascii="Times New Roman" w:eastAsia="Times New Roman" w:hAnsi="Times New Roman" w:cs="Times New Roman"/>
        </w:rPr>
        <w:t>бы</w:t>
      </w:r>
      <w:r>
        <w:rPr>
          <w:rFonts w:ascii="Times New Roman" w:eastAsia="Times New Roman" w:hAnsi="Times New Roman" w:cs="Times New Roman"/>
        </w:rPr>
        <w:t xml:space="preserve"> осмотреть транспортные средства, </w:t>
      </w:r>
      <w:r>
        <w:rPr>
          <w:rFonts w:ascii="Times New Roman" w:eastAsia="Times New Roman" w:hAnsi="Times New Roman" w:cs="Times New Roman"/>
        </w:rPr>
        <w:t xml:space="preserve">тут же </w:t>
      </w:r>
      <w:r>
        <w:rPr>
          <w:rFonts w:ascii="Times New Roman" w:eastAsia="Times New Roman" w:hAnsi="Times New Roman" w:cs="Times New Roman"/>
        </w:rPr>
        <w:t xml:space="preserve">вышел владелец автомобиля Митсубиси, они осмотрели транспортные средства, повреждений не увидели. </w:t>
      </w:r>
      <w:r>
        <w:rPr>
          <w:rFonts w:ascii="Times New Roman" w:eastAsia="Times New Roman" w:hAnsi="Times New Roman" w:cs="Times New Roman"/>
        </w:rPr>
        <w:t xml:space="preserve">Они с потерпевшим договорились не вызвать сотрудников </w:t>
      </w:r>
      <w:r>
        <w:rPr>
          <w:rStyle w:val="cat-ExternalSystemDefinedgrp-29rplc-32"/>
          <w:rFonts w:ascii="Times New Roman" w:eastAsia="Times New Roman" w:hAnsi="Times New Roman" w:cs="Times New Roman"/>
        </w:rPr>
        <w:t>...</w:t>
      </w:r>
      <w:r>
        <w:rPr>
          <w:rFonts w:ascii="Times New Roman" w:eastAsia="Times New Roman" w:hAnsi="Times New Roman" w:cs="Times New Roman"/>
        </w:rPr>
        <w:t>, поэтому он и уехал.</w:t>
      </w:r>
    </w:p>
    <w:p>
      <w:pPr>
        <w:spacing w:before="0" w:after="0"/>
        <w:ind w:firstLine="709"/>
        <w:jc w:val="both"/>
      </w:pPr>
      <w:r>
        <w:rPr>
          <w:rFonts w:ascii="Times New Roman" w:eastAsia="Times New Roman" w:hAnsi="Times New Roman" w:cs="Times New Roman"/>
        </w:rPr>
        <w:t xml:space="preserve">Потерпевший </w:t>
      </w:r>
      <w:r>
        <w:rPr>
          <w:rStyle w:val="cat-UserDefinedgrp-37rplc-33"/>
          <w:rFonts w:ascii="Times New Roman" w:eastAsia="Times New Roman" w:hAnsi="Times New Roman" w:cs="Times New Roman"/>
        </w:rPr>
        <w:t>...</w:t>
      </w:r>
      <w:r>
        <w:rPr>
          <w:rFonts w:ascii="Times New Roman" w:eastAsia="Times New Roman" w:hAnsi="Times New Roman" w:cs="Times New Roman"/>
        </w:rPr>
        <w:t xml:space="preserve"> Е.Л. показал, что принадлежащий ему автомобиль </w:t>
      </w:r>
      <w:r>
        <w:rPr>
          <w:rStyle w:val="cat-CarMakeModelgrp-27rplc-36"/>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знак </w:t>
      </w:r>
      <w:r>
        <w:rPr>
          <w:rStyle w:val="cat-UserDefinedgrp-34rplc-37"/>
          <w:rFonts w:ascii="Times New Roman" w:eastAsia="Times New Roman" w:hAnsi="Times New Roman" w:cs="Times New Roman"/>
        </w:rPr>
        <w:t>...</w:t>
      </w:r>
      <w:r>
        <w:rPr>
          <w:rFonts w:ascii="Times New Roman" w:eastAsia="Times New Roman" w:hAnsi="Times New Roman" w:cs="Times New Roman"/>
        </w:rPr>
        <w:t xml:space="preserve"> рег. находился на парковке у дома </w:t>
      </w:r>
      <w:r>
        <w:rPr>
          <w:rStyle w:val="cat-UserDefinedgrp-33rplc-38"/>
          <w:rFonts w:ascii="Times New Roman" w:eastAsia="Times New Roman" w:hAnsi="Times New Roman" w:cs="Times New Roman"/>
        </w:rPr>
        <w:t>...</w:t>
      </w:r>
      <w:r>
        <w:rPr>
          <w:rFonts w:ascii="Times New Roman" w:eastAsia="Times New Roman" w:hAnsi="Times New Roman" w:cs="Times New Roman"/>
        </w:rPr>
        <w:t xml:space="preserve"> п</w:t>
      </w:r>
      <w:r>
        <w:rPr>
          <w:rFonts w:ascii="Times New Roman" w:eastAsia="Times New Roman" w:hAnsi="Times New Roman" w:cs="Times New Roman"/>
        </w:rPr>
        <w:t>о</w:t>
      </w:r>
      <w:r>
        <w:rPr>
          <w:rFonts w:ascii="Times New Roman" w:eastAsia="Times New Roman" w:hAnsi="Times New Roman" w:cs="Times New Roman"/>
        </w:rPr>
        <w:t xml:space="preserve"> </w:t>
      </w:r>
      <w:r>
        <w:rPr>
          <w:rStyle w:val="cat-Addressgrp-3rplc-39"/>
          <w:rFonts w:ascii="Times New Roman" w:eastAsia="Times New Roman" w:hAnsi="Times New Roman" w:cs="Times New Roman"/>
        </w:rPr>
        <w:t>адрес</w:t>
      </w:r>
      <w:r>
        <w:rPr>
          <w:rFonts w:ascii="Times New Roman" w:eastAsia="Times New Roman" w:hAnsi="Times New Roman" w:cs="Times New Roman"/>
        </w:rPr>
        <w:t xml:space="preserve"> в </w:t>
      </w:r>
      <w:r>
        <w:rPr>
          <w:rStyle w:val="cat-Addressgrp-0rplc-40"/>
          <w:rFonts w:ascii="Times New Roman" w:eastAsia="Times New Roman" w:hAnsi="Times New Roman" w:cs="Times New Roman"/>
        </w:rPr>
        <w:t>адрес</w:t>
      </w:r>
      <w:r>
        <w:rPr>
          <w:rFonts w:ascii="Times New Roman" w:eastAsia="Times New Roman" w:hAnsi="Times New Roman" w:cs="Times New Roman"/>
        </w:rPr>
        <w:t xml:space="preserve">. Около 22:00 </w:t>
      </w:r>
      <w:r>
        <w:rPr>
          <w:rFonts w:ascii="Times New Roman" w:eastAsia="Times New Roman" w:hAnsi="Times New Roman" w:cs="Times New Roman"/>
        </w:rPr>
        <w:t xml:space="preserve">он </w:t>
      </w:r>
      <w:r>
        <w:rPr>
          <w:rFonts w:ascii="Times New Roman" w:eastAsia="Times New Roman" w:hAnsi="Times New Roman" w:cs="Times New Roman"/>
        </w:rPr>
        <w:t>стоял в подъезде и курил у окна. Увидел,</w:t>
      </w:r>
      <w:r>
        <w:rPr>
          <w:rFonts w:ascii="Times New Roman" w:eastAsia="Times New Roman" w:hAnsi="Times New Roman" w:cs="Times New Roman"/>
        </w:rPr>
        <w:t xml:space="preserve"> как приехал автомобиль</w:t>
      </w:r>
      <w:r>
        <w:rPr>
          <w:rFonts w:ascii="Times New Roman" w:eastAsia="Times New Roman" w:hAnsi="Times New Roman" w:cs="Times New Roman"/>
        </w:rPr>
        <w:t xml:space="preserve"> </w:t>
      </w:r>
      <w:r>
        <w:rPr>
          <w:rStyle w:val="cat-CarMakeModelgrp-28rplc-42"/>
          <w:rFonts w:ascii="Times New Roman" w:eastAsia="Times New Roman" w:hAnsi="Times New Roman" w:cs="Times New Roman"/>
        </w:rPr>
        <w:t>марка автомобиля</w:t>
      </w:r>
      <w:r>
        <w:rPr>
          <w:rFonts w:ascii="Times New Roman" w:eastAsia="Times New Roman" w:hAnsi="Times New Roman" w:cs="Times New Roman"/>
        </w:rPr>
        <w:t xml:space="preserve">, затем </w:t>
      </w:r>
      <w:r>
        <w:rPr>
          <w:rFonts w:ascii="Times New Roman" w:eastAsia="Times New Roman" w:hAnsi="Times New Roman" w:cs="Times New Roman"/>
        </w:rPr>
        <w:t xml:space="preserve">данный автомобиль </w:t>
      </w:r>
      <w:r>
        <w:rPr>
          <w:rFonts w:ascii="Times New Roman" w:eastAsia="Times New Roman" w:hAnsi="Times New Roman" w:cs="Times New Roman"/>
        </w:rPr>
        <w:t xml:space="preserve">начал разворачиваться, при этом, двигаясь задним ходом задел его автомобиль. Он услышал треск при столкновении, на его автомобиле моргнули фары. Он вышел на улицу, они вместе с водителем автомобиля </w:t>
      </w:r>
      <w:r>
        <w:rPr>
          <w:rStyle w:val="cat-CarMakeModelgrp-28rplc-43"/>
          <w:rFonts w:ascii="Times New Roman" w:eastAsia="Times New Roman" w:hAnsi="Times New Roman" w:cs="Times New Roman"/>
        </w:rPr>
        <w:t>марка автомобиля</w:t>
      </w:r>
      <w:r>
        <w:rPr>
          <w:rFonts w:ascii="Times New Roman" w:eastAsia="Times New Roman" w:hAnsi="Times New Roman" w:cs="Times New Roman"/>
        </w:rPr>
        <w:t xml:space="preserve"> осмотрели автомобили, на его автомобиле имелись повреждения в виде снятия лакокрасочного покрытия на переднем бампере слева. Он сказал водителю </w:t>
      </w:r>
      <w:r>
        <w:rPr>
          <w:rStyle w:val="cat-CarMakeModelgrp-28rplc-44"/>
          <w:rFonts w:ascii="Times New Roman" w:eastAsia="Times New Roman" w:hAnsi="Times New Roman" w:cs="Times New Roman"/>
        </w:rPr>
        <w:t>марка автомобиля</w:t>
      </w:r>
      <w:r>
        <w:rPr>
          <w:rFonts w:ascii="Times New Roman" w:eastAsia="Times New Roman" w:hAnsi="Times New Roman" w:cs="Times New Roman"/>
        </w:rPr>
        <w:t>, что нужно вызывать такси и пошел домой за телефоном</w:t>
      </w:r>
      <w:r>
        <w:rPr>
          <w:rFonts w:ascii="Times New Roman" w:eastAsia="Times New Roman" w:hAnsi="Times New Roman" w:cs="Times New Roman"/>
        </w:rPr>
        <w:t xml:space="preserve"> и одеться</w:t>
      </w:r>
      <w:r>
        <w:rPr>
          <w:rFonts w:ascii="Times New Roman" w:eastAsia="Times New Roman" w:hAnsi="Times New Roman" w:cs="Times New Roman"/>
        </w:rPr>
        <w:t xml:space="preserve">, но водитель </w:t>
      </w:r>
      <w:r>
        <w:rPr>
          <w:rStyle w:val="cat-CarMakeModelgrp-28rplc-45"/>
          <w:rFonts w:ascii="Times New Roman" w:eastAsia="Times New Roman" w:hAnsi="Times New Roman" w:cs="Times New Roman"/>
        </w:rPr>
        <w:t>марка автомобиля</w:t>
      </w:r>
      <w:r>
        <w:rPr>
          <w:rFonts w:ascii="Times New Roman" w:eastAsia="Times New Roman" w:hAnsi="Times New Roman" w:cs="Times New Roman"/>
        </w:rPr>
        <w:t xml:space="preserve"> сел в машину и уехал с места ДТП,</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участников производства по делу об административном правонарушении</w:t>
      </w:r>
      <w:r>
        <w:rPr>
          <w:rFonts w:ascii="Times New Roman" w:eastAsia="Times New Roman" w:hAnsi="Times New Roman" w:cs="Times New Roman"/>
        </w:rPr>
        <w:t>,</w:t>
      </w:r>
      <w:r>
        <w:rPr>
          <w:rFonts w:ascii="Times New Roman" w:eastAsia="Times New Roman" w:hAnsi="Times New Roman" w:cs="Times New Roman"/>
        </w:rPr>
        <w:t xml:space="preserve"> и</w:t>
      </w:r>
      <w:r>
        <w:rPr>
          <w:rFonts w:ascii="Times New Roman" w:eastAsia="Times New Roman" w:hAnsi="Times New Roman" w:cs="Times New Roman"/>
        </w:rPr>
        <w:t xml:space="preserve">зучив письменные материалы дела об административном правонарушении, </w:t>
      </w:r>
      <w:r>
        <w:rPr>
          <w:rFonts w:ascii="Times New Roman" w:eastAsia="Times New Roman" w:hAnsi="Times New Roman" w:cs="Times New Roman"/>
        </w:rPr>
        <w:t xml:space="preserve">видеозапись, представленную с протоколом, </w:t>
      </w:r>
      <w:r>
        <w:rPr>
          <w:rFonts w:ascii="Times New Roman" w:eastAsia="Times New Roman" w:hAnsi="Times New Roman" w:cs="Times New Roman"/>
        </w:rPr>
        <w:t>мировой судья пришел к следующему.</w:t>
      </w:r>
    </w:p>
    <w:p>
      <w:pPr>
        <w:spacing w:before="0" w:after="0"/>
        <w:ind w:firstLine="709"/>
        <w:jc w:val="both"/>
      </w:pPr>
      <w:r>
        <w:rPr>
          <w:rFonts w:ascii="Times New Roman" w:eastAsia="Times New Roman" w:hAnsi="Times New Roman" w:cs="Times New Roman"/>
        </w:rPr>
        <w:t xml:space="preserve">Объективную сторону состава административного правонарушения, предусмотренного частью 2 статьи 12.27 </w:t>
      </w:r>
      <w:r>
        <w:rPr>
          <w:rFonts w:ascii="Times New Roman" w:eastAsia="Times New Roman" w:hAnsi="Times New Roman" w:cs="Times New Roman"/>
        </w:rPr>
        <w:t>КоАП РФ</w:t>
      </w:r>
      <w:r>
        <w:rPr>
          <w:rFonts w:ascii="Times New Roman" w:eastAsia="Times New Roman" w:hAnsi="Times New Roman" w:cs="Times New Roman"/>
        </w:rPr>
        <w:t>, образуют действия водителя, оставившего в нарушение требований вышеназванных Правил дорожного движения место дорожно-транспортного происшествия, участником которого он являлся.</w:t>
      </w:r>
    </w:p>
    <w:p>
      <w:pPr>
        <w:spacing w:before="0" w:after="0"/>
        <w:ind w:firstLine="709"/>
        <w:jc w:val="both"/>
      </w:pPr>
      <w:r>
        <w:rPr>
          <w:rFonts w:ascii="Times New Roman" w:eastAsia="Times New Roman" w:hAnsi="Times New Roman" w:cs="Times New Roman"/>
        </w:rPr>
        <w:t xml:space="preserve">Согласно </w:t>
      </w:r>
      <w:hyperlink r:id="rId4" w:history="1">
        <w:r>
          <w:rPr>
            <w:rFonts w:ascii="Times New Roman" w:eastAsia="Times New Roman" w:hAnsi="Times New Roman" w:cs="Times New Roman"/>
            <w:color w:val="0000EE"/>
          </w:rPr>
          <w:t>статье 2</w:t>
        </w:r>
      </w:hyperlink>
      <w:r>
        <w:rPr>
          <w:rFonts w:ascii="Times New Roman" w:eastAsia="Times New Roman" w:hAnsi="Times New Roman" w:cs="Times New Roman"/>
        </w:rPr>
        <w:t xml:space="preserve"> Федерального закона от 10 декабря 1995 года №196-ФЗ «О безопасности дорожного движения</w:t>
      </w:r>
      <w:r>
        <w:rPr>
          <w:rFonts w:ascii="Times New Roman" w:eastAsia="Times New Roman" w:hAnsi="Times New Roman" w:cs="Times New Roman"/>
        </w:rPr>
        <w:t>»</w:t>
      </w:r>
      <w:r>
        <w:rPr>
          <w:rFonts w:ascii="Times New Roman" w:eastAsia="Times New Roman" w:hAnsi="Times New Roman" w:cs="Times New Roman"/>
        </w:rPr>
        <w:t xml:space="preserve"> дорожно-транспортное происшествие - событие, </w:t>
      </w:r>
      <w:r>
        <w:rPr>
          <w:rFonts w:ascii="Times New Roman" w:eastAsia="Times New Roman" w:hAnsi="Times New Roman" w:cs="Times New Roman"/>
        </w:rPr>
        <w:t>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709"/>
        <w:jc w:val="both"/>
      </w:pPr>
      <w:r>
        <w:rPr>
          <w:rFonts w:ascii="Times New Roman" w:eastAsia="Times New Roman" w:hAnsi="Times New Roman" w:cs="Times New Roman"/>
        </w:rPr>
        <w:t xml:space="preserve">В соответствии с </w:t>
      </w:r>
      <w:hyperlink r:id="rId5" w:anchor="/document/1305770/entry/12" w:history="1">
        <w:r>
          <w:rPr>
            <w:rFonts w:ascii="Times New Roman" w:eastAsia="Times New Roman" w:hAnsi="Times New Roman" w:cs="Times New Roman"/>
            <w:color w:val="0000EE"/>
          </w:rPr>
          <w:t>п.1.2</w:t>
        </w:r>
      </w:hyperlink>
      <w:r>
        <w:rPr>
          <w:rFonts w:ascii="Times New Roman" w:eastAsia="Times New Roman" w:hAnsi="Times New Roman" w:cs="Times New Roman"/>
        </w:rPr>
        <w:t xml:space="preserve"> </w:t>
      </w:r>
      <w:r>
        <w:rPr>
          <w:rFonts w:ascii="Times New Roman" w:eastAsia="Times New Roman" w:hAnsi="Times New Roman" w:cs="Times New Roman"/>
        </w:rPr>
        <w:t xml:space="preserve">Правил дорожного движения Российской Федерации, утвержденных постановлением Совета Министров - Правительства Российской Федерации от 23.10.1993 №1090 (далее-ПДД РФ) </w:t>
      </w:r>
      <w:r>
        <w:rPr>
          <w:rFonts w:ascii="Times New Roman" w:eastAsia="Times New Roman" w:hAnsi="Times New Roman" w:cs="Times New Roman"/>
        </w:rPr>
        <w:t xml:space="preserve">под дорожно-транспортным происшествием понимается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w:t>
      </w:r>
    </w:p>
    <w:p>
      <w:pPr>
        <w:spacing w:before="0" w:after="0"/>
        <w:ind w:firstLine="709"/>
        <w:jc w:val="both"/>
      </w:pPr>
      <w:r>
        <w:rPr>
          <w:rFonts w:ascii="Times New Roman" w:eastAsia="Times New Roman" w:hAnsi="Times New Roman" w:cs="Times New Roman"/>
        </w:rPr>
        <w:t xml:space="preserve">Пунктами 2.5, 2.6, 2.6.1 </w:t>
      </w:r>
      <w:r>
        <w:rPr>
          <w:rFonts w:ascii="Times New Roman" w:eastAsia="Times New Roman" w:hAnsi="Times New Roman" w:cs="Times New Roman"/>
        </w:rPr>
        <w:t>ПДД РФ</w:t>
      </w:r>
      <w:r>
        <w:rPr>
          <w:rFonts w:ascii="Times New Roman" w:eastAsia="Times New Roman" w:hAnsi="Times New Roman" w:cs="Times New Roman"/>
        </w:rPr>
        <w:t xml:space="preserve"> определены обязанности водителя, причастного к дорожно-транспортному происшествия</w:t>
      </w:r>
    </w:p>
    <w:p>
      <w:pPr>
        <w:spacing w:before="0" w:after="0"/>
        <w:ind w:firstLine="709"/>
        <w:jc w:val="both"/>
      </w:pPr>
      <w:r>
        <w:rPr>
          <w:rFonts w:ascii="Times New Roman" w:eastAsia="Times New Roman" w:hAnsi="Times New Roman" w:cs="Times New Roman"/>
        </w:rPr>
        <w:t>Согласно п.2.5 ПДД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pPr>
        <w:spacing w:before="0" w:after="0"/>
        <w:ind w:firstLine="709"/>
        <w:jc w:val="both"/>
      </w:pPr>
      <w:r>
        <w:rPr>
          <w:rFonts w:ascii="Times New Roman" w:eastAsia="Times New Roman" w:hAnsi="Times New Roman" w:cs="Times New Roman"/>
        </w:rPr>
        <w:t xml:space="preserve">Факт </w:t>
      </w:r>
      <w:r>
        <w:rPr>
          <w:rFonts w:ascii="Times New Roman" w:eastAsia="Times New Roman" w:hAnsi="Times New Roman" w:cs="Times New Roman"/>
        </w:rPr>
        <w:t xml:space="preserve">оставления </w:t>
      </w:r>
      <w:r>
        <w:rPr>
          <w:rStyle w:val="cat-FIOgrp-16rplc-48"/>
          <w:rFonts w:ascii="Times New Roman" w:eastAsia="Times New Roman" w:hAnsi="Times New Roman" w:cs="Times New Roman"/>
        </w:rPr>
        <w:t>фио</w:t>
      </w:r>
      <w:r>
        <w:rPr>
          <w:rFonts w:ascii="Times New Roman" w:eastAsia="Times New Roman" w:hAnsi="Times New Roman" w:cs="Times New Roman"/>
        </w:rPr>
        <w:t xml:space="preserve"> места дорожно-транспортного происшествия, участником которого он явился</w:t>
      </w:r>
      <w:r>
        <w:rPr>
          <w:rFonts w:ascii="Times New Roman" w:eastAsia="Times New Roman" w:hAnsi="Times New Roman" w:cs="Times New Roman"/>
        </w:rPr>
        <w:t xml:space="preserve">, подтверждается совокупностью доказательств, допустимость и достоверность которых сомнений у суда не вызывает, а именно: </w:t>
      </w:r>
    </w:p>
    <w:p>
      <w:pPr>
        <w:spacing w:before="0" w:after="0"/>
        <w:ind w:firstLine="709"/>
        <w:jc w:val="both"/>
      </w:pPr>
      <w:r>
        <w:rPr>
          <w:rFonts w:ascii="Times New Roman" w:eastAsia="Times New Roman" w:hAnsi="Times New Roman" w:cs="Times New Roman"/>
        </w:rPr>
        <w:t xml:space="preserve">-протоколом об административном правонарушении серии </w:t>
      </w:r>
      <w:r>
        <w:rPr>
          <w:rFonts w:ascii="Times New Roman" w:eastAsia="Times New Roman" w:hAnsi="Times New Roman" w:cs="Times New Roman"/>
        </w:rPr>
        <w:t>86ХМ №</w:t>
      </w:r>
      <w:r>
        <w:rPr>
          <w:rFonts w:ascii="Times New Roman" w:eastAsia="Times New Roman" w:hAnsi="Times New Roman" w:cs="Times New Roman"/>
        </w:rPr>
        <w:t>726428 от 02.05.2026</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-копией определения об отказе в возбуждении дела об административном правонарушении от </w:t>
      </w:r>
      <w:r>
        <w:rPr>
          <w:rFonts w:ascii="Times New Roman" w:eastAsia="Times New Roman" w:hAnsi="Times New Roman" w:cs="Times New Roman"/>
        </w:rPr>
        <w:t>02.05.2026</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-определением о возбуждении дела об административном правонарушении от </w:t>
      </w:r>
      <w:r>
        <w:rPr>
          <w:rFonts w:ascii="Times New Roman" w:eastAsia="Times New Roman" w:hAnsi="Times New Roman" w:cs="Times New Roman"/>
        </w:rPr>
        <w:t>02.05.2026</w:t>
      </w:r>
      <w:r>
        <w:rPr>
          <w:rFonts w:ascii="Times New Roman" w:eastAsia="Times New Roman" w:hAnsi="Times New Roman" w:cs="Times New Roman"/>
        </w:rPr>
        <w:t xml:space="preserve"> по ч.2 ст.12.27 КоАП РФ в отношении неустановленного лица;</w:t>
      </w:r>
    </w:p>
    <w:p>
      <w:pPr>
        <w:spacing w:before="0" w:after="0"/>
        <w:ind w:firstLine="709"/>
        <w:jc w:val="both"/>
      </w:pPr>
      <w:r>
        <w:rPr>
          <w:rFonts w:ascii="Times New Roman" w:eastAsia="Times New Roman" w:hAnsi="Times New Roman" w:cs="Times New Roman"/>
        </w:rPr>
        <w:t xml:space="preserve">-копией приложения к материалу по ДТП от </w:t>
      </w:r>
      <w:r>
        <w:rPr>
          <w:rFonts w:ascii="Times New Roman" w:eastAsia="Times New Roman" w:hAnsi="Times New Roman" w:cs="Times New Roman"/>
        </w:rPr>
        <w:t>02.05.2026</w:t>
      </w:r>
    </w:p>
    <w:p>
      <w:pPr>
        <w:spacing w:before="0" w:after="0"/>
        <w:ind w:firstLine="709"/>
        <w:jc w:val="both"/>
      </w:pPr>
      <w:r>
        <w:rPr>
          <w:rFonts w:ascii="Times New Roman" w:eastAsia="Times New Roman" w:hAnsi="Times New Roman" w:cs="Times New Roman"/>
        </w:rPr>
        <w:t xml:space="preserve">-копией схемы происшествия от </w:t>
      </w:r>
      <w:r>
        <w:rPr>
          <w:rFonts w:ascii="Times New Roman" w:eastAsia="Times New Roman" w:hAnsi="Times New Roman" w:cs="Times New Roman"/>
        </w:rPr>
        <w:t>02.05.2026</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w:t>
      </w:r>
      <w:r>
        <w:rPr>
          <w:rFonts w:ascii="Times New Roman" w:eastAsia="Times New Roman" w:hAnsi="Times New Roman" w:cs="Times New Roman"/>
        </w:rPr>
        <w:t>протоколом осмотра</w:t>
      </w:r>
      <w:r>
        <w:rPr>
          <w:rFonts w:ascii="Times New Roman" w:eastAsia="Times New Roman" w:hAnsi="Times New Roman" w:cs="Times New Roman"/>
        </w:rPr>
        <w:t xml:space="preserve"> транспортного средства </w:t>
      </w:r>
      <w:r>
        <w:rPr>
          <w:rStyle w:val="cat-FIOgrp-18rplc-54"/>
          <w:rFonts w:ascii="Times New Roman" w:eastAsia="Times New Roman" w:hAnsi="Times New Roman" w:cs="Times New Roman"/>
        </w:rPr>
        <w:t>фио</w:t>
      </w:r>
      <w:r>
        <w:rPr>
          <w:rFonts w:ascii="Times New Roman" w:eastAsia="Times New Roman" w:hAnsi="Times New Roman" w:cs="Times New Roman"/>
        </w:rPr>
        <w:t xml:space="preserve">, г/н </w:t>
      </w:r>
      <w:r>
        <w:rPr>
          <w:rFonts w:ascii="Times New Roman" w:eastAsia="Times New Roman" w:hAnsi="Times New Roman" w:cs="Times New Roman"/>
        </w:rPr>
        <w:t>М</w:t>
      </w:r>
      <w:r>
        <w:rPr>
          <w:rStyle w:val="cat-UserDefinedgrp-32rplc-55"/>
          <w:rFonts w:ascii="Times New Roman" w:eastAsia="Times New Roman" w:hAnsi="Times New Roman" w:cs="Times New Roman"/>
        </w:rPr>
        <w:t>...</w:t>
      </w:r>
      <w:r>
        <w:rPr>
          <w:rFonts w:ascii="Times New Roman" w:eastAsia="Times New Roman" w:hAnsi="Times New Roman" w:cs="Times New Roman"/>
        </w:rPr>
        <w:t>6</w:t>
      </w:r>
      <w:r>
        <w:rPr>
          <w:rFonts w:ascii="Times New Roman" w:eastAsia="Times New Roman" w:hAnsi="Times New Roman" w:cs="Times New Roman"/>
        </w:rPr>
        <w:t xml:space="preserve"> рег.</w:t>
      </w:r>
      <w:r>
        <w:rPr>
          <w:rFonts w:ascii="Times New Roman" w:eastAsia="Times New Roman" w:hAnsi="Times New Roman" w:cs="Times New Roman"/>
        </w:rPr>
        <w:t xml:space="preserve">, принадлежащего </w:t>
      </w:r>
      <w:r>
        <w:rPr>
          <w:rStyle w:val="cat-FIOgrp-16rplc-5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с </w:t>
      </w:r>
      <w:r>
        <w:rPr>
          <w:rFonts w:ascii="Times New Roman" w:eastAsia="Times New Roman" w:hAnsi="Times New Roman" w:cs="Times New Roman"/>
        </w:rPr>
        <w:t>фототаблицей</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 xml:space="preserve">на автомобиле </w:t>
      </w:r>
      <w:r>
        <w:rPr>
          <w:rFonts w:ascii="Times New Roman" w:eastAsia="Times New Roman" w:hAnsi="Times New Roman" w:cs="Times New Roman"/>
        </w:rPr>
        <w:t xml:space="preserve">обнаружены повреждения, </w:t>
      </w:r>
    </w:p>
    <w:p>
      <w:pPr>
        <w:spacing w:before="0" w:after="0"/>
        <w:ind w:firstLine="709"/>
        <w:jc w:val="both"/>
      </w:pPr>
      <w:r>
        <w:rPr>
          <w:rFonts w:ascii="Times New Roman" w:eastAsia="Times New Roman" w:hAnsi="Times New Roman" w:cs="Times New Roman"/>
        </w:rPr>
        <w:t xml:space="preserve">-копией объяснения </w:t>
      </w:r>
      <w:r>
        <w:rPr>
          <w:rStyle w:val="cat-FIOgrp-13rplc-57"/>
          <w:rFonts w:ascii="Times New Roman" w:eastAsia="Times New Roman" w:hAnsi="Times New Roman" w:cs="Times New Roman"/>
        </w:rPr>
        <w:t>фио</w:t>
      </w:r>
      <w:r>
        <w:rPr>
          <w:rFonts w:ascii="Times New Roman" w:eastAsia="Times New Roman" w:hAnsi="Times New Roman" w:cs="Times New Roman"/>
        </w:rPr>
        <w:t xml:space="preserve"> от 03.05.2026, согласно которому 02.05.2026</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4rplc-60"/>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0rplc-61"/>
          <w:rFonts w:ascii="Times New Roman" w:eastAsia="Times New Roman" w:hAnsi="Times New Roman" w:cs="Times New Roman"/>
        </w:rPr>
        <w:t>адрес</w:t>
      </w:r>
      <w:r>
        <w:rPr>
          <w:rFonts w:ascii="Times New Roman" w:eastAsia="Times New Roman" w:hAnsi="Times New Roman" w:cs="Times New Roman"/>
        </w:rPr>
        <w:t xml:space="preserve"> он управлял автомобилем </w:t>
      </w:r>
      <w:r>
        <w:rPr>
          <w:rStyle w:val="cat-FIOgrp-19rplc-62"/>
          <w:rFonts w:ascii="Times New Roman" w:eastAsia="Times New Roman" w:hAnsi="Times New Roman" w:cs="Times New Roman"/>
        </w:rPr>
        <w:t>фио</w:t>
      </w:r>
      <w:r>
        <w:rPr>
          <w:rFonts w:ascii="Times New Roman" w:eastAsia="Times New Roman" w:hAnsi="Times New Roman" w:cs="Times New Roman"/>
        </w:rPr>
        <w:t>, г/н М</w:t>
      </w:r>
      <w:r>
        <w:rPr>
          <w:rStyle w:val="cat-UserDefinedgrp-32rplc-63"/>
          <w:rFonts w:ascii="Times New Roman" w:eastAsia="Times New Roman" w:hAnsi="Times New Roman" w:cs="Times New Roman"/>
        </w:rPr>
        <w:t>...</w:t>
      </w:r>
      <w:r>
        <w:rPr>
          <w:rFonts w:ascii="Times New Roman" w:eastAsia="Times New Roman" w:hAnsi="Times New Roman" w:cs="Times New Roman"/>
        </w:rPr>
        <w:t>6 рег.,</w:t>
      </w:r>
      <w:r>
        <w:rPr>
          <w:rFonts w:ascii="Times New Roman" w:eastAsia="Times New Roman" w:hAnsi="Times New Roman" w:cs="Times New Roman"/>
        </w:rPr>
        <w:t xml:space="preserve"> во дворе данного дома разворачивался, двигаясь задним ходом, совершил столкновение с автомобилем </w:t>
      </w:r>
      <w:r>
        <w:rPr>
          <w:rStyle w:val="cat-UserDefinedgrp-38rplc-64"/>
          <w:rFonts w:ascii="Times New Roman" w:eastAsia="Times New Roman" w:hAnsi="Times New Roman" w:cs="Times New Roman"/>
        </w:rPr>
        <w:t>...</w:t>
      </w:r>
      <w:r>
        <w:rPr>
          <w:rFonts w:ascii="Times New Roman" w:eastAsia="Times New Roman" w:hAnsi="Times New Roman" w:cs="Times New Roman"/>
        </w:rPr>
        <w:t>, вышел из автомобиля, осмотрел автомобили, на его автомобиле повреждений не было, автомобиль Митсубиси посмотрели вместе с собств</w:t>
      </w:r>
      <w:r>
        <w:rPr>
          <w:rFonts w:ascii="Times New Roman" w:eastAsia="Times New Roman" w:hAnsi="Times New Roman" w:cs="Times New Roman"/>
        </w:rPr>
        <w:t>енником, повреждений не увидели</w:t>
      </w:r>
      <w:r>
        <w:rPr>
          <w:rFonts w:ascii="Times New Roman" w:eastAsia="Times New Roman" w:hAnsi="Times New Roman" w:cs="Times New Roman"/>
        </w:rPr>
        <w:t xml:space="preserve">, посоветовавшись, решили не вызывать сотрудников </w:t>
      </w:r>
      <w:r>
        <w:rPr>
          <w:rStyle w:val="cat-ExternalSystemDefinedgrp-29rplc-65"/>
          <w:rFonts w:ascii="Times New Roman" w:eastAsia="Times New Roman" w:hAnsi="Times New Roman" w:cs="Times New Roman"/>
        </w:rPr>
        <w:t>...</w:t>
      </w:r>
      <w:r>
        <w:rPr>
          <w:rFonts w:ascii="Times New Roman" w:eastAsia="Times New Roman" w:hAnsi="Times New Roman" w:cs="Times New Roman"/>
        </w:rPr>
        <w:t xml:space="preserve"> и он решил уехать;</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протоколом осмотра транспортного средства </w:t>
      </w:r>
      <w:r>
        <w:rPr>
          <w:rStyle w:val="cat-CarMakeModelgrp-25rplc-66"/>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знак </w:t>
      </w:r>
      <w:r>
        <w:rPr>
          <w:rStyle w:val="cat-UserDefinedgrp-34rplc-67"/>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xml:space="preserve"> с </w:t>
      </w:r>
      <w:r>
        <w:rPr>
          <w:rFonts w:ascii="Times New Roman" w:eastAsia="Times New Roman" w:hAnsi="Times New Roman" w:cs="Times New Roman"/>
        </w:rPr>
        <w:t>фототаблицей</w:t>
      </w:r>
      <w:r>
        <w:rPr>
          <w:rFonts w:ascii="Times New Roman" w:eastAsia="Times New Roman" w:hAnsi="Times New Roman" w:cs="Times New Roman"/>
        </w:rPr>
        <w:t xml:space="preserve">, согласно которому на автомобиле обнаружены повреждения </w:t>
      </w:r>
      <w:r>
        <w:rPr>
          <w:rFonts w:ascii="Times New Roman" w:eastAsia="Times New Roman" w:hAnsi="Times New Roman" w:cs="Times New Roman"/>
        </w:rPr>
        <w:t>на переднем бампере слева;</w:t>
      </w:r>
    </w:p>
    <w:p>
      <w:pPr>
        <w:spacing w:before="0" w:after="0"/>
        <w:ind w:firstLine="709"/>
        <w:jc w:val="both"/>
      </w:pPr>
      <w:r>
        <w:rPr>
          <w:rFonts w:ascii="Times New Roman" w:eastAsia="Times New Roman" w:hAnsi="Times New Roman" w:cs="Times New Roman"/>
        </w:rPr>
        <w:t xml:space="preserve">-копией объяснения </w:t>
      </w:r>
      <w:r>
        <w:rPr>
          <w:rStyle w:val="cat-FIOgrp-14rplc-68"/>
          <w:rFonts w:ascii="Times New Roman" w:eastAsia="Times New Roman" w:hAnsi="Times New Roman" w:cs="Times New Roman"/>
        </w:rPr>
        <w:t>фио</w:t>
      </w:r>
      <w:r>
        <w:rPr>
          <w:rFonts w:ascii="Times New Roman" w:eastAsia="Times New Roman" w:hAnsi="Times New Roman" w:cs="Times New Roman"/>
        </w:rPr>
        <w:t xml:space="preserve"> от 02.05.2026, согласно которому 02.05.2026</w:t>
      </w:r>
      <w:r>
        <w:rPr>
          <w:rFonts w:ascii="Times New Roman" w:eastAsia="Times New Roman" w:hAnsi="Times New Roman" w:cs="Times New Roman"/>
        </w:rPr>
        <w:t xml:space="preserve"> </w:t>
      </w:r>
      <w:r>
        <w:rPr>
          <w:rFonts w:ascii="Times New Roman" w:eastAsia="Times New Roman" w:hAnsi="Times New Roman" w:cs="Times New Roman"/>
        </w:rPr>
        <w:t xml:space="preserve">он находился дома по адресу: </w:t>
      </w:r>
      <w:r>
        <w:rPr>
          <w:rStyle w:val="cat-Addressgrp-5rplc-71"/>
          <w:rFonts w:ascii="Times New Roman" w:eastAsia="Times New Roman" w:hAnsi="Times New Roman" w:cs="Times New Roman"/>
        </w:rPr>
        <w:t>адрес</w:t>
      </w:r>
      <w:r>
        <w:rPr>
          <w:rFonts w:ascii="Times New Roman" w:eastAsia="Times New Roman" w:hAnsi="Times New Roman" w:cs="Times New Roman"/>
        </w:rPr>
        <w:t xml:space="preserve">, вышел в подъезд покурить, находясь на лестничной площадке у окна, увидел автомобиль </w:t>
      </w:r>
      <w:r>
        <w:rPr>
          <w:rStyle w:val="cat-FIOgrp-19rplc-72"/>
          <w:rFonts w:ascii="Times New Roman" w:eastAsia="Times New Roman" w:hAnsi="Times New Roman" w:cs="Times New Roman"/>
        </w:rPr>
        <w:t>фио</w:t>
      </w:r>
      <w:r>
        <w:rPr>
          <w:rFonts w:ascii="Times New Roman" w:eastAsia="Times New Roman" w:hAnsi="Times New Roman" w:cs="Times New Roman"/>
        </w:rPr>
        <w:t xml:space="preserve">, г/н </w:t>
      </w:r>
      <w:r>
        <w:rPr>
          <w:rStyle w:val="cat-UserDefinedgrp-39rplc-73"/>
          <w:rFonts w:ascii="Times New Roman" w:eastAsia="Times New Roman" w:hAnsi="Times New Roman" w:cs="Times New Roman"/>
        </w:rPr>
        <w:t>...</w:t>
      </w:r>
      <w:r>
        <w:rPr>
          <w:rFonts w:ascii="Times New Roman" w:eastAsia="Times New Roman" w:hAnsi="Times New Roman" w:cs="Times New Roman"/>
        </w:rPr>
        <w:t xml:space="preserve"> рег., который при движении задним ходом, совершил наезд на его автомобиль </w:t>
      </w:r>
      <w:r>
        <w:rPr>
          <w:rStyle w:val="cat-CarMakeModelgrp-25rplc-74"/>
          <w:rFonts w:ascii="Times New Roman" w:eastAsia="Times New Roman" w:hAnsi="Times New Roman" w:cs="Times New Roman"/>
        </w:rPr>
        <w:t>марка автомобиля</w:t>
      </w:r>
      <w:r>
        <w:rPr>
          <w:rFonts w:ascii="Times New Roman" w:eastAsia="Times New Roman" w:hAnsi="Times New Roman" w:cs="Times New Roman"/>
        </w:rPr>
        <w:t xml:space="preserve">, г/н </w:t>
      </w:r>
      <w:r>
        <w:rPr>
          <w:rStyle w:val="cat-UserDefinedgrp-34rplc-75"/>
          <w:rFonts w:ascii="Times New Roman" w:eastAsia="Times New Roman" w:hAnsi="Times New Roman" w:cs="Times New Roman"/>
        </w:rPr>
        <w:t>...</w:t>
      </w:r>
      <w:r>
        <w:rPr>
          <w:rFonts w:ascii="Times New Roman" w:eastAsia="Times New Roman" w:hAnsi="Times New Roman" w:cs="Times New Roman"/>
        </w:rPr>
        <w:t xml:space="preserve"> рег. После чего он вышел и подошел к водителю </w:t>
      </w:r>
      <w:r>
        <w:rPr>
          <w:rStyle w:val="cat-CarMakeModelgrp-28rplc-76"/>
          <w:rFonts w:ascii="Times New Roman" w:eastAsia="Times New Roman" w:hAnsi="Times New Roman" w:cs="Times New Roman"/>
        </w:rPr>
        <w:t>марка автомобиля</w:t>
      </w:r>
      <w:r>
        <w:rPr>
          <w:rFonts w:ascii="Times New Roman" w:eastAsia="Times New Roman" w:hAnsi="Times New Roman" w:cs="Times New Roman"/>
        </w:rPr>
        <w:t xml:space="preserve"> и сказал ему, что на доме находится камера видеонаблюдения, а также, чтобы он вызывал </w:t>
      </w:r>
      <w:r>
        <w:rPr>
          <w:rStyle w:val="cat-ExternalSystemDefinedgrp-29rplc-77"/>
          <w:rFonts w:ascii="Times New Roman" w:eastAsia="Times New Roman" w:hAnsi="Times New Roman" w:cs="Times New Roman"/>
        </w:rPr>
        <w:t>...</w:t>
      </w:r>
      <w:r>
        <w:rPr>
          <w:rFonts w:ascii="Times New Roman" w:eastAsia="Times New Roman" w:hAnsi="Times New Roman" w:cs="Times New Roman"/>
        </w:rPr>
        <w:t xml:space="preserve">, после чего пошел домой одеться, так как был в одной футболке. Когда вернулся, водителя </w:t>
      </w:r>
      <w:r>
        <w:rPr>
          <w:rStyle w:val="cat-CarMakeModelgrp-28rplc-78"/>
          <w:rFonts w:ascii="Times New Roman" w:eastAsia="Times New Roman" w:hAnsi="Times New Roman" w:cs="Times New Roman"/>
        </w:rPr>
        <w:t>марка автомобиля</w:t>
      </w:r>
      <w:r>
        <w:rPr>
          <w:rFonts w:ascii="Times New Roman" w:eastAsia="Times New Roman" w:hAnsi="Times New Roman" w:cs="Times New Roman"/>
        </w:rPr>
        <w:t xml:space="preserve"> уже не было;</w:t>
      </w:r>
    </w:p>
    <w:p>
      <w:pPr>
        <w:spacing w:before="0" w:after="0"/>
        <w:ind w:firstLine="709"/>
        <w:jc w:val="both"/>
      </w:pPr>
      <w:r>
        <w:rPr>
          <w:rFonts w:ascii="Times New Roman" w:eastAsia="Times New Roman" w:hAnsi="Times New Roman" w:cs="Times New Roman"/>
        </w:rPr>
        <w:t>-видеозаписью ДТП от 02.05.2026.</w:t>
      </w:r>
    </w:p>
    <w:p>
      <w:pPr>
        <w:spacing w:before="0" w:after="0"/>
        <w:ind w:firstLine="708"/>
        <w:jc w:val="both"/>
      </w:pPr>
      <w:r>
        <w:rPr>
          <w:rFonts w:ascii="Times New Roman" w:eastAsia="Times New Roman" w:hAnsi="Times New Roman" w:cs="Times New Roman"/>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9"/>
        <w:jc w:val="both"/>
      </w:pPr>
      <w:r>
        <w:rPr>
          <w:rFonts w:ascii="Times New Roman" w:eastAsia="Times New Roman" w:hAnsi="Times New Roman" w:cs="Times New Roman"/>
        </w:rPr>
        <w:t xml:space="preserve">Виновность </w:t>
      </w:r>
      <w:r>
        <w:rPr>
          <w:rStyle w:val="cat-FIOgrp-16rplc-8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оставлении в нарушение ПДД РФ места дорожно-транспортного происшествия доказана, неустранимых сомнений в виновности лица, привлекаемого к административной ответственности, не имеется.</w:t>
      </w:r>
    </w:p>
    <w:p>
      <w:pPr>
        <w:spacing w:before="0" w:after="0"/>
        <w:ind w:firstLine="709"/>
        <w:jc w:val="both"/>
      </w:pPr>
      <w:r>
        <w:rPr>
          <w:rFonts w:ascii="Times New Roman" w:eastAsia="Times New Roman" w:hAnsi="Times New Roman" w:cs="Times New Roman"/>
        </w:rPr>
        <w:t xml:space="preserve">Мировой судья квалифицирует действия </w:t>
      </w:r>
      <w:r>
        <w:rPr>
          <w:rStyle w:val="cat-FIOgrp-13rplc-8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по ч.2 ст.12.27 КоАП РФ – оставление водителем в нарушение Правил дорожного движения места дорожно-транспортного происшествия, участником которого он явился, при отсутствии признаков </w:t>
      </w:r>
      <w:hyperlink r:id="rId6" w:history="1">
        <w:r>
          <w:rPr>
            <w:rFonts w:ascii="Times New Roman" w:eastAsia="Times New Roman" w:hAnsi="Times New Roman" w:cs="Times New Roman"/>
            <w:color w:val="0000EE"/>
          </w:rPr>
          <w:t>уголовно наказуемого деяния</w:t>
        </w:r>
      </w:hyperlink>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Доводы </w:t>
      </w:r>
      <w:r>
        <w:rPr>
          <w:rStyle w:val="cat-FIOgrp-16rplc-82"/>
          <w:rFonts w:ascii="Times New Roman" w:eastAsia="Times New Roman" w:hAnsi="Times New Roman" w:cs="Times New Roman"/>
        </w:rPr>
        <w:t>фио</w:t>
      </w:r>
      <w:r>
        <w:rPr>
          <w:rFonts w:ascii="Times New Roman" w:eastAsia="Times New Roman" w:hAnsi="Times New Roman" w:cs="Times New Roman"/>
        </w:rPr>
        <w:t xml:space="preserve"> о том, что в</w:t>
      </w:r>
      <w:r>
        <w:rPr>
          <w:rFonts w:ascii="Times New Roman" w:eastAsia="Times New Roman" w:hAnsi="Times New Roman" w:cs="Times New Roman"/>
        </w:rPr>
        <w:t xml:space="preserve"> </w:t>
      </w:r>
      <w:r>
        <w:rPr>
          <w:rFonts w:ascii="Times New Roman" w:eastAsia="Times New Roman" w:hAnsi="Times New Roman" w:cs="Times New Roman"/>
        </w:rPr>
        <w:t xml:space="preserve">ходе осмотра транспортных средств повреждений не имелось опровергаются показаниями потерпевшего и осмотром транспортного средства </w:t>
      </w:r>
      <w:r>
        <w:rPr>
          <w:rStyle w:val="cat-CarMakeModelgrp-25rplc-83"/>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знак </w:t>
      </w:r>
      <w:r>
        <w:rPr>
          <w:rStyle w:val="cat-UserDefinedgrp-34rplc-84"/>
          <w:rFonts w:ascii="Times New Roman" w:eastAsia="Times New Roman" w:hAnsi="Times New Roman" w:cs="Times New Roman"/>
        </w:rPr>
        <w:t>...</w:t>
      </w:r>
      <w:r>
        <w:rPr>
          <w:rFonts w:ascii="Times New Roman" w:eastAsia="Times New Roman" w:hAnsi="Times New Roman" w:cs="Times New Roman"/>
        </w:rPr>
        <w:t xml:space="preserve"> рег.</w:t>
      </w:r>
    </w:p>
    <w:p>
      <w:pPr>
        <w:spacing w:before="0" w:after="0"/>
        <w:ind w:firstLine="709"/>
        <w:jc w:val="both"/>
      </w:pPr>
      <w:r>
        <w:rPr>
          <w:rFonts w:ascii="Times New Roman" w:eastAsia="Times New Roman" w:hAnsi="Times New Roman" w:cs="Times New Roman"/>
        </w:rPr>
        <w:t xml:space="preserve">Доводы </w:t>
      </w:r>
      <w:r>
        <w:rPr>
          <w:rStyle w:val="cat-FIOgrp-16rplc-85"/>
          <w:rFonts w:ascii="Times New Roman" w:eastAsia="Times New Roman" w:hAnsi="Times New Roman" w:cs="Times New Roman"/>
        </w:rPr>
        <w:t>фио</w:t>
      </w:r>
      <w:r>
        <w:rPr>
          <w:rFonts w:ascii="Times New Roman" w:eastAsia="Times New Roman" w:hAnsi="Times New Roman" w:cs="Times New Roman"/>
        </w:rPr>
        <w:t xml:space="preserve"> о том, что он не имел умысла на оставление места дорожно-транспортного происшествия, поскольку они с потерпевшим договорились не вызывать сотрудников </w:t>
      </w:r>
      <w:r>
        <w:rPr>
          <w:rStyle w:val="cat-ExternalSystemDefinedgrp-29rplc-86"/>
          <w:rFonts w:ascii="Times New Roman" w:eastAsia="Times New Roman" w:hAnsi="Times New Roman" w:cs="Times New Roman"/>
        </w:rPr>
        <w:t>...</w:t>
      </w:r>
      <w:r>
        <w:rPr>
          <w:rFonts w:ascii="Times New Roman" w:eastAsia="Times New Roman" w:hAnsi="Times New Roman" w:cs="Times New Roman"/>
        </w:rPr>
        <w:t xml:space="preserve">, не исключают вины </w:t>
      </w:r>
      <w:r>
        <w:rPr>
          <w:rStyle w:val="cat-FIOgrp-13rplc-87"/>
          <w:rFonts w:ascii="Times New Roman" w:eastAsia="Times New Roman" w:hAnsi="Times New Roman" w:cs="Times New Roman"/>
        </w:rPr>
        <w:t>фио</w:t>
      </w:r>
      <w:r>
        <w:rPr>
          <w:rFonts w:ascii="Times New Roman" w:eastAsia="Times New Roman" w:hAnsi="Times New Roman" w:cs="Times New Roman"/>
        </w:rPr>
        <w:t xml:space="preserve"> в совершении административного правонарушения, предусмотренного </w:t>
      </w:r>
      <w:hyperlink r:id="rId7" w:anchor="/document/12125267/entry/122702" w:history="1">
        <w:r>
          <w:rPr>
            <w:rFonts w:ascii="Times New Roman" w:eastAsia="Times New Roman" w:hAnsi="Times New Roman" w:cs="Times New Roman"/>
            <w:color w:val="0000EE"/>
          </w:rPr>
          <w:t>ч.2 ст.12.27</w:t>
        </w:r>
      </w:hyperlink>
      <w:r>
        <w:rPr>
          <w:rFonts w:ascii="Times New Roman" w:eastAsia="Times New Roman" w:hAnsi="Times New Roman" w:cs="Times New Roman"/>
        </w:rPr>
        <w:t xml:space="preserve"> К</w:t>
      </w:r>
      <w:r>
        <w:rPr>
          <w:rFonts w:ascii="Times New Roman" w:eastAsia="Times New Roman" w:hAnsi="Times New Roman" w:cs="Times New Roman"/>
        </w:rPr>
        <w:t>о</w:t>
      </w:r>
      <w:r>
        <w:rPr>
          <w:rFonts w:ascii="Times New Roman" w:eastAsia="Times New Roman" w:hAnsi="Times New Roman" w:cs="Times New Roman"/>
        </w:rPr>
        <w:t>АП РФ.</w:t>
      </w:r>
    </w:p>
    <w:p>
      <w:pPr>
        <w:spacing w:before="0" w:after="0"/>
        <w:ind w:firstLine="708"/>
        <w:jc w:val="both"/>
      </w:pPr>
      <w:r>
        <w:rPr>
          <w:rFonts w:ascii="Times New Roman" w:eastAsia="Times New Roman" w:hAnsi="Times New Roman" w:cs="Times New Roman"/>
        </w:rPr>
        <w:t xml:space="preserve">Определяя вид и меру наказания </w:t>
      </w:r>
      <w:r>
        <w:rPr>
          <w:rStyle w:val="cat-FIOgrp-16rplc-88"/>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мировой судья уч</w:t>
      </w:r>
      <w:r>
        <w:rPr>
          <w:rFonts w:ascii="Times New Roman" w:eastAsia="Times New Roman" w:hAnsi="Times New Roman" w:cs="Times New Roman"/>
        </w:rPr>
        <w:t>итывает характер</w:t>
      </w:r>
      <w:r>
        <w:rPr>
          <w:rFonts w:ascii="Times New Roman" w:eastAsia="Times New Roman" w:hAnsi="Times New Roman" w:cs="Times New Roman"/>
        </w:rPr>
        <w:t xml:space="preserve"> совершенного им</w:t>
      </w:r>
      <w:r>
        <w:rPr>
          <w:rFonts w:ascii="Times New Roman" w:eastAsia="Times New Roman" w:hAnsi="Times New Roman" w:cs="Times New Roman"/>
        </w:rPr>
        <w:t xml:space="preserve"> админ</w:t>
      </w:r>
      <w:r>
        <w:rPr>
          <w:rFonts w:ascii="Times New Roman" w:eastAsia="Times New Roman" w:hAnsi="Times New Roman" w:cs="Times New Roman"/>
        </w:rPr>
        <w:t>истративного правонарушения, его</w:t>
      </w:r>
      <w:r>
        <w:rPr>
          <w:rFonts w:ascii="Times New Roman" w:eastAsia="Times New Roman" w:hAnsi="Times New Roman" w:cs="Times New Roman"/>
        </w:rPr>
        <w:t xml:space="preserve"> ли</w:t>
      </w:r>
      <w:r>
        <w:rPr>
          <w:rFonts w:ascii="Times New Roman" w:eastAsia="Times New Roman" w:hAnsi="Times New Roman" w:cs="Times New Roman"/>
        </w:rPr>
        <w:t xml:space="preserve">чность, имущественное положение, обстоятельства, смягчающие </w:t>
      </w:r>
      <w:r>
        <w:rPr>
          <w:rFonts w:ascii="Times New Roman" w:eastAsia="Times New Roman" w:hAnsi="Times New Roman" w:cs="Times New Roman"/>
        </w:rPr>
        <w:t>и отягчающие административную ответственность обстоятельства.</w:t>
      </w:r>
    </w:p>
    <w:p>
      <w:pPr>
        <w:spacing w:before="0" w:after="0"/>
        <w:ind w:firstLine="708"/>
        <w:jc w:val="both"/>
      </w:pPr>
      <w:r>
        <w:rPr>
          <w:rStyle w:val="cat-FIOgrp-16rplc-89"/>
          <w:rFonts w:ascii="Times New Roman" w:eastAsia="Times New Roman" w:hAnsi="Times New Roman" w:cs="Times New Roman"/>
        </w:rPr>
        <w:t>фио</w:t>
      </w:r>
      <w:r>
        <w:rPr>
          <w:rFonts w:ascii="Times New Roman" w:eastAsia="Times New Roman" w:hAnsi="Times New Roman" w:cs="Times New Roman"/>
        </w:rPr>
        <w:t xml:space="preserve"> совершено</w:t>
      </w:r>
      <w:r>
        <w:rPr>
          <w:rFonts w:ascii="Times New Roman" w:eastAsia="Times New Roman" w:hAnsi="Times New Roman" w:cs="Times New Roman"/>
        </w:rPr>
        <w:t xml:space="preserve"> правонарушение, ставящее под угрозу б</w:t>
      </w:r>
      <w:r>
        <w:rPr>
          <w:rFonts w:ascii="Times New Roman" w:eastAsia="Times New Roman" w:hAnsi="Times New Roman" w:cs="Times New Roman"/>
        </w:rPr>
        <w:t xml:space="preserve">езопасность дорожного движения, ранее </w:t>
      </w:r>
      <w:r>
        <w:rPr>
          <w:rFonts w:ascii="Times New Roman" w:eastAsia="Times New Roman" w:hAnsi="Times New Roman" w:cs="Times New Roman"/>
        </w:rPr>
        <w:t xml:space="preserve">он неоднократно привлекался </w:t>
      </w:r>
      <w:r>
        <w:rPr>
          <w:rFonts w:ascii="Times New Roman" w:eastAsia="Times New Roman" w:hAnsi="Times New Roman" w:cs="Times New Roman"/>
        </w:rPr>
        <w:t>к административной ответственности за нарушение ПДД РФ.</w:t>
      </w:r>
    </w:p>
    <w:p>
      <w:pPr>
        <w:spacing w:before="0" w:after="0"/>
        <w:ind w:firstLine="709"/>
        <w:jc w:val="both"/>
      </w:pPr>
      <w:r>
        <w:rPr>
          <w:rFonts w:ascii="Times New Roman" w:eastAsia="Times New Roman" w:hAnsi="Times New Roman" w:cs="Times New Roman"/>
        </w:rPr>
        <w:t>Смягчающим</w:t>
      </w:r>
      <w:r>
        <w:rPr>
          <w:rFonts w:ascii="Times New Roman" w:eastAsia="Times New Roman" w:hAnsi="Times New Roman" w:cs="Times New Roman"/>
        </w:rPr>
        <w:t xml:space="preserve"> административную </w:t>
      </w:r>
      <w:r>
        <w:rPr>
          <w:rFonts w:ascii="Times New Roman" w:eastAsia="Times New Roman" w:hAnsi="Times New Roman" w:cs="Times New Roman"/>
        </w:rPr>
        <w:t>ответственность обстоятельством являе</w:t>
      </w:r>
      <w:r>
        <w:rPr>
          <w:rFonts w:ascii="Times New Roman" w:eastAsia="Times New Roman" w:hAnsi="Times New Roman" w:cs="Times New Roman"/>
        </w:rPr>
        <w:t xml:space="preserve">тся </w:t>
      </w:r>
      <w:r>
        <w:rPr>
          <w:rFonts w:ascii="Times New Roman" w:eastAsia="Times New Roman" w:hAnsi="Times New Roman" w:cs="Times New Roman"/>
        </w:rPr>
        <w:t xml:space="preserve">частичное </w:t>
      </w:r>
      <w:r>
        <w:rPr>
          <w:rFonts w:ascii="Times New Roman" w:eastAsia="Times New Roman" w:hAnsi="Times New Roman" w:cs="Times New Roman"/>
        </w:rPr>
        <w:t xml:space="preserve">признание вины в совершенном правонарушении, </w:t>
      </w:r>
      <w:r>
        <w:rPr>
          <w:rFonts w:ascii="Times New Roman" w:eastAsia="Times New Roman" w:hAnsi="Times New Roman" w:cs="Times New Roman"/>
        </w:rPr>
        <w:t>отягчающим</w:t>
      </w:r>
      <w:r>
        <w:rPr>
          <w:rFonts w:ascii="Times New Roman" w:eastAsia="Times New Roman" w:hAnsi="Times New Roman" w:cs="Times New Roman"/>
        </w:rPr>
        <w:t xml:space="preserve"> административную</w:t>
      </w:r>
      <w:r>
        <w:rPr>
          <w:rFonts w:ascii="Times New Roman" w:eastAsia="Times New Roman" w:hAnsi="Times New Roman" w:cs="Times New Roman"/>
        </w:rPr>
        <w:t xml:space="preserve"> ответственность обстоятельств</w:t>
      </w:r>
      <w:r>
        <w:rPr>
          <w:rFonts w:ascii="Times New Roman" w:eastAsia="Times New Roman" w:hAnsi="Times New Roman" w:cs="Times New Roman"/>
        </w:rPr>
        <w:t>ом является повторное совершение однородного правонарушения</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На основании изложенного, руководствуясь ст.29.10 КоАП РФ, мировой судья,</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both"/>
      </w:pPr>
    </w:p>
    <w:p>
      <w:pPr>
        <w:spacing w:before="0" w:after="0"/>
        <w:ind w:firstLine="709"/>
        <w:jc w:val="both"/>
      </w:pPr>
      <w:r>
        <w:rPr>
          <w:rFonts w:ascii="Times New Roman" w:eastAsia="Times New Roman" w:hAnsi="Times New Roman" w:cs="Times New Roman"/>
        </w:rPr>
        <w:t>признать</w:t>
      </w:r>
      <w:r>
        <w:rPr>
          <w:rFonts w:ascii="Times New Roman" w:eastAsia="Times New Roman" w:hAnsi="Times New Roman" w:cs="Times New Roman"/>
        </w:rPr>
        <w:t xml:space="preserve"> </w:t>
      </w:r>
      <w:r>
        <w:rPr>
          <w:rFonts w:ascii="Times New Roman" w:eastAsia="Times New Roman" w:hAnsi="Times New Roman" w:cs="Times New Roman"/>
        </w:rPr>
        <w:t>Халикова</w:t>
      </w:r>
      <w:r>
        <w:rPr>
          <w:rFonts w:ascii="Times New Roman" w:eastAsia="Times New Roman" w:hAnsi="Times New Roman" w:cs="Times New Roman"/>
        </w:rPr>
        <w:t xml:space="preserve"> </w:t>
      </w:r>
      <w:r>
        <w:rPr>
          <w:rStyle w:val="cat-UserDefinedgrp-31rplc-91"/>
          <w:rFonts w:ascii="Times New Roman" w:eastAsia="Times New Roman" w:hAnsi="Times New Roman" w:cs="Times New Roman"/>
        </w:rPr>
        <w:t>...</w:t>
      </w:r>
      <w:r>
        <w:rPr>
          <w:rFonts w:ascii="Times New Roman" w:eastAsia="Times New Roman" w:hAnsi="Times New Roman" w:cs="Times New Roman"/>
        </w:rPr>
        <w:t xml:space="preserve"> виновным</w:t>
      </w:r>
      <w:r>
        <w:rPr>
          <w:rFonts w:ascii="Times New Roman" w:eastAsia="Times New Roman" w:hAnsi="Times New Roman" w:cs="Times New Roman"/>
        </w:rPr>
        <w:t xml:space="preserve"> в совершении административного правонарушения, предусмотренного ч.2 </w:t>
      </w:r>
      <w:r>
        <w:rPr>
          <w:rFonts w:ascii="Times New Roman" w:eastAsia="Times New Roman" w:hAnsi="Times New Roman" w:cs="Times New Roman"/>
        </w:rPr>
        <w:t xml:space="preserve">ст.12.27 КоАП РФ, </w:t>
      </w:r>
      <w:r>
        <w:rPr>
          <w:rFonts w:ascii="Times New Roman" w:eastAsia="Times New Roman" w:hAnsi="Times New Roman" w:cs="Times New Roman"/>
        </w:rPr>
        <w:t xml:space="preserve">и назначить ему наказание в виде </w:t>
      </w:r>
      <w:r>
        <w:rPr>
          <w:rFonts w:ascii="Times New Roman" w:eastAsia="Times New Roman" w:hAnsi="Times New Roman" w:cs="Times New Roman"/>
        </w:rPr>
        <w:t>лишения права управления транспортными средствами на срок 1 (один) год.</w:t>
      </w:r>
    </w:p>
    <w:p>
      <w:pPr>
        <w:spacing w:before="0" w:after="0"/>
        <w:ind w:firstLine="709"/>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20rplc-92"/>
          <w:rFonts w:ascii="Times New Roman" w:eastAsia="Times New Roman" w:hAnsi="Times New Roman" w:cs="Times New Roman"/>
        </w:rPr>
        <w:t>фио</w:t>
      </w:r>
      <w:r>
        <w:rPr>
          <w:rStyle w:val="cat-ExternalSystemDefinedgrp-29rplc-93"/>
          <w:rFonts w:ascii="Times New Roman" w:eastAsia="Times New Roman" w:hAnsi="Times New Roman" w:cs="Times New Roman"/>
        </w:rPr>
        <w:t>...</w:t>
      </w:r>
      <w:r>
        <w:rPr>
          <w:rFonts w:ascii="Times New Roman" w:eastAsia="Times New Roman" w:hAnsi="Times New Roman" w:cs="Times New Roman"/>
        </w:rPr>
        <w:t xml:space="preserve"> МВД России по ХМАО-Югре, для исполнения.</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которого вынесено постановление, </w:t>
      </w:r>
      <w:r>
        <w:rPr>
          <w:rFonts w:ascii="Times New Roman" w:eastAsia="Times New Roman" w:hAnsi="Times New Roman" w:cs="Times New Roman"/>
        </w:rPr>
        <w:t>что 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pP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09"/>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в течение 10 дней со дня получения копии постановления.</w:t>
      </w:r>
    </w:p>
    <w:p>
      <w:pPr>
        <w:spacing w:before="0" w:after="0"/>
        <w:ind w:firstLine="709"/>
        <w:jc w:val="both"/>
      </w:pPr>
    </w:p>
    <w:p>
      <w:pPr>
        <w:spacing w:before="0" w:after="0"/>
        <w:jc w:val="both"/>
      </w:pP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FIOgrp-21rplc-94"/>
          <w:rFonts w:ascii="Times New Roman" w:eastAsia="Times New Roman" w:hAnsi="Times New Roman" w:cs="Times New Roman"/>
        </w:rPr>
        <w:t>фио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FIOgrp-21rplc-95"/>
          <w:rFonts w:ascii="Times New Roman" w:eastAsia="Times New Roman" w:hAnsi="Times New Roman" w:cs="Times New Roman"/>
        </w:rPr>
        <w:t>фио</w:t>
      </w:r>
    </w:p>
    <w:p>
      <w:pPr>
        <w:spacing w:before="0" w:after="0"/>
        <w:ind w:firstLine="709"/>
        <w:jc w:val="both"/>
      </w:pPr>
    </w:p>
    <w:p>
      <w:pPr>
        <w:spacing w:before="0" w:after="0"/>
        <w:ind w:firstLine="709"/>
        <w:jc w:val="both"/>
      </w:pP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91385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2rplc-3">
    <w:name w:val="cat-FIO grp-12 rplc-3"/>
    <w:basedOn w:val="DefaultParagraphFont"/>
  </w:style>
  <w:style w:type="character" w:customStyle="1" w:styleId="cat-FIOgrp-13rplc-4">
    <w:name w:val="cat-FIO grp-13 rplc-4"/>
    <w:basedOn w:val="DefaultParagraphFont"/>
  </w:style>
  <w:style w:type="character" w:customStyle="1" w:styleId="cat-FIOgrp-14rplc-5">
    <w:name w:val="cat-FIO grp-14 rplc-5"/>
    <w:basedOn w:val="DefaultParagraphFont"/>
  </w:style>
  <w:style w:type="character" w:customStyle="1" w:styleId="cat-UserDefinedgrp-31rplc-7">
    <w:name w:val="cat-UserDefined grp-31 rplc-7"/>
    <w:basedOn w:val="DefaultParagraphFont"/>
  </w:style>
  <w:style w:type="character" w:customStyle="1" w:styleId="cat-ExternalSystemDefinedgrp-30rplc-8">
    <w:name w:val="cat-ExternalSystemDefined grp-30 rplc-8"/>
    <w:basedOn w:val="DefaultParagraphFont"/>
  </w:style>
  <w:style w:type="character" w:customStyle="1" w:styleId="cat-PassportDatagrp-22rplc-9">
    <w:name w:val="cat-PassportData grp-22 rplc-9"/>
    <w:basedOn w:val="DefaultParagraphFont"/>
  </w:style>
  <w:style w:type="character" w:customStyle="1" w:styleId="cat-Addressgrp-2rplc-10">
    <w:name w:val="cat-Address grp-2 rplc-10"/>
    <w:basedOn w:val="DefaultParagraphFont"/>
  </w:style>
  <w:style w:type="character" w:customStyle="1" w:styleId="cat-FIOgrp-16rplc-13">
    <w:name w:val="cat-FIO grp-16 rplc-13"/>
    <w:basedOn w:val="DefaultParagraphFont"/>
  </w:style>
  <w:style w:type="character" w:customStyle="1" w:styleId="cat-CarMakeModelgrp-26rplc-14">
    <w:name w:val="cat-CarMakeModel grp-26 rplc-14"/>
    <w:basedOn w:val="DefaultParagraphFont"/>
  </w:style>
  <w:style w:type="character" w:customStyle="1" w:styleId="cat-UserDefinedgrp-32rplc-15">
    <w:name w:val="cat-UserDefined grp-32 rplc-15"/>
    <w:basedOn w:val="DefaultParagraphFont"/>
  </w:style>
  <w:style w:type="character" w:customStyle="1" w:styleId="cat-UserDefinedgrp-33rplc-16">
    <w:name w:val="cat-UserDefined grp-33 rplc-16"/>
    <w:basedOn w:val="DefaultParagraphFont"/>
  </w:style>
  <w:style w:type="character" w:customStyle="1" w:styleId="cat-Addressgrp-3rplc-17">
    <w:name w:val="cat-Address grp-3 rplc-17"/>
    <w:basedOn w:val="DefaultParagraphFont"/>
  </w:style>
  <w:style w:type="character" w:customStyle="1" w:styleId="cat-Addressgrp-0rplc-18">
    <w:name w:val="cat-Address grp-0 rplc-18"/>
    <w:basedOn w:val="DefaultParagraphFont"/>
  </w:style>
  <w:style w:type="character" w:customStyle="1" w:styleId="cat-CarMakeModelgrp-25rplc-19">
    <w:name w:val="cat-CarMakeModel grp-25 rplc-19"/>
    <w:basedOn w:val="DefaultParagraphFont"/>
  </w:style>
  <w:style w:type="character" w:customStyle="1" w:styleId="cat-UserDefinedgrp-34rplc-20">
    <w:name w:val="cat-UserDefined grp-34 rplc-20"/>
    <w:basedOn w:val="DefaultParagraphFont"/>
  </w:style>
  <w:style w:type="character" w:customStyle="1" w:styleId="cat-UserDefinedgrp-35rplc-21">
    <w:name w:val="cat-UserDefined grp-35 rplc-21"/>
    <w:basedOn w:val="DefaultParagraphFont"/>
  </w:style>
  <w:style w:type="character" w:customStyle="1" w:styleId="cat-CarMakeModelgrp-25rplc-23">
    <w:name w:val="cat-CarMakeModel grp-25 rplc-23"/>
    <w:basedOn w:val="DefaultParagraphFont"/>
  </w:style>
  <w:style w:type="character" w:customStyle="1" w:styleId="cat-FIOgrp-16rplc-25">
    <w:name w:val="cat-FIO grp-16 rplc-25"/>
    <w:basedOn w:val="DefaultParagraphFont"/>
  </w:style>
  <w:style w:type="character" w:customStyle="1" w:styleId="cat-FIOgrp-16rplc-26">
    <w:name w:val="cat-FIO grp-16 rplc-26"/>
    <w:basedOn w:val="DefaultParagraphFont"/>
  </w:style>
  <w:style w:type="character" w:customStyle="1" w:styleId="cat-UserDefinedgrp-33rplc-28">
    <w:name w:val="cat-UserDefined grp-33 rplc-28"/>
    <w:basedOn w:val="DefaultParagraphFont"/>
  </w:style>
  <w:style w:type="character" w:customStyle="1" w:styleId="cat-Addressgrp-3rplc-29">
    <w:name w:val="cat-Address grp-3 rplc-29"/>
    <w:basedOn w:val="DefaultParagraphFont"/>
  </w:style>
  <w:style w:type="character" w:customStyle="1" w:styleId="cat-Addressgrp-0rplc-30">
    <w:name w:val="cat-Address grp-0 rplc-30"/>
    <w:basedOn w:val="DefaultParagraphFont"/>
  </w:style>
  <w:style w:type="character" w:customStyle="1" w:styleId="cat-UserDefinedgrp-38rplc-31">
    <w:name w:val="cat-UserDefined grp-38 rplc-31"/>
    <w:basedOn w:val="DefaultParagraphFont"/>
  </w:style>
  <w:style w:type="character" w:customStyle="1" w:styleId="cat-ExternalSystemDefinedgrp-29rplc-32">
    <w:name w:val="cat-ExternalSystemDefined grp-29 rplc-32"/>
    <w:basedOn w:val="DefaultParagraphFont"/>
  </w:style>
  <w:style w:type="character" w:customStyle="1" w:styleId="cat-UserDefinedgrp-37rplc-33">
    <w:name w:val="cat-UserDefined grp-37 rplc-33"/>
    <w:basedOn w:val="DefaultParagraphFont"/>
  </w:style>
  <w:style w:type="character" w:customStyle="1" w:styleId="cat-CarMakeModelgrp-27rplc-36">
    <w:name w:val="cat-CarMakeModel grp-27 rplc-36"/>
    <w:basedOn w:val="DefaultParagraphFont"/>
  </w:style>
  <w:style w:type="character" w:customStyle="1" w:styleId="cat-UserDefinedgrp-34rplc-37">
    <w:name w:val="cat-UserDefined grp-34 rplc-37"/>
    <w:basedOn w:val="DefaultParagraphFont"/>
  </w:style>
  <w:style w:type="character" w:customStyle="1" w:styleId="cat-UserDefinedgrp-33rplc-38">
    <w:name w:val="cat-UserDefined grp-33 rplc-38"/>
    <w:basedOn w:val="DefaultParagraphFont"/>
  </w:style>
  <w:style w:type="character" w:customStyle="1" w:styleId="cat-Addressgrp-3rplc-39">
    <w:name w:val="cat-Address grp-3 rplc-39"/>
    <w:basedOn w:val="DefaultParagraphFont"/>
  </w:style>
  <w:style w:type="character" w:customStyle="1" w:styleId="cat-Addressgrp-0rplc-40">
    <w:name w:val="cat-Address grp-0 rplc-40"/>
    <w:basedOn w:val="DefaultParagraphFont"/>
  </w:style>
  <w:style w:type="character" w:customStyle="1" w:styleId="cat-CarMakeModelgrp-28rplc-42">
    <w:name w:val="cat-CarMakeModel grp-28 rplc-42"/>
    <w:basedOn w:val="DefaultParagraphFont"/>
  </w:style>
  <w:style w:type="character" w:customStyle="1" w:styleId="cat-CarMakeModelgrp-28rplc-43">
    <w:name w:val="cat-CarMakeModel grp-28 rplc-43"/>
    <w:basedOn w:val="DefaultParagraphFont"/>
  </w:style>
  <w:style w:type="character" w:customStyle="1" w:styleId="cat-CarMakeModelgrp-28rplc-44">
    <w:name w:val="cat-CarMakeModel grp-28 rplc-44"/>
    <w:basedOn w:val="DefaultParagraphFont"/>
  </w:style>
  <w:style w:type="character" w:customStyle="1" w:styleId="cat-CarMakeModelgrp-28rplc-45">
    <w:name w:val="cat-CarMakeModel grp-28 rplc-45"/>
    <w:basedOn w:val="DefaultParagraphFont"/>
  </w:style>
  <w:style w:type="character" w:customStyle="1" w:styleId="cat-FIOgrp-16rplc-48">
    <w:name w:val="cat-FIO grp-16 rplc-48"/>
    <w:basedOn w:val="DefaultParagraphFont"/>
  </w:style>
  <w:style w:type="character" w:customStyle="1" w:styleId="cat-FIOgrp-18rplc-54">
    <w:name w:val="cat-FIO grp-18 rplc-54"/>
    <w:basedOn w:val="DefaultParagraphFont"/>
  </w:style>
  <w:style w:type="character" w:customStyle="1" w:styleId="cat-UserDefinedgrp-32rplc-55">
    <w:name w:val="cat-UserDefined grp-32 rplc-55"/>
    <w:basedOn w:val="DefaultParagraphFont"/>
  </w:style>
  <w:style w:type="character" w:customStyle="1" w:styleId="cat-FIOgrp-16rplc-56">
    <w:name w:val="cat-FIO grp-16 rplc-56"/>
    <w:basedOn w:val="DefaultParagraphFont"/>
  </w:style>
  <w:style w:type="character" w:customStyle="1" w:styleId="cat-FIOgrp-13rplc-57">
    <w:name w:val="cat-FIO grp-13 rplc-57"/>
    <w:basedOn w:val="DefaultParagraphFont"/>
  </w:style>
  <w:style w:type="character" w:customStyle="1" w:styleId="cat-Addressgrp-4rplc-60">
    <w:name w:val="cat-Address grp-4 rplc-60"/>
    <w:basedOn w:val="DefaultParagraphFont"/>
  </w:style>
  <w:style w:type="character" w:customStyle="1" w:styleId="cat-Addressgrp-0rplc-61">
    <w:name w:val="cat-Address grp-0 rplc-61"/>
    <w:basedOn w:val="DefaultParagraphFont"/>
  </w:style>
  <w:style w:type="character" w:customStyle="1" w:styleId="cat-FIOgrp-19rplc-62">
    <w:name w:val="cat-FIO grp-19 rplc-62"/>
    <w:basedOn w:val="DefaultParagraphFont"/>
  </w:style>
  <w:style w:type="character" w:customStyle="1" w:styleId="cat-UserDefinedgrp-32rplc-63">
    <w:name w:val="cat-UserDefined grp-32 rplc-63"/>
    <w:basedOn w:val="DefaultParagraphFont"/>
  </w:style>
  <w:style w:type="character" w:customStyle="1" w:styleId="cat-UserDefinedgrp-38rplc-64">
    <w:name w:val="cat-UserDefined grp-38 rplc-64"/>
    <w:basedOn w:val="DefaultParagraphFont"/>
  </w:style>
  <w:style w:type="character" w:customStyle="1" w:styleId="cat-ExternalSystemDefinedgrp-29rplc-65">
    <w:name w:val="cat-ExternalSystemDefined grp-29 rplc-65"/>
    <w:basedOn w:val="DefaultParagraphFont"/>
  </w:style>
  <w:style w:type="character" w:customStyle="1" w:styleId="cat-CarMakeModelgrp-25rplc-66">
    <w:name w:val="cat-CarMakeModel grp-25 rplc-66"/>
    <w:basedOn w:val="DefaultParagraphFont"/>
  </w:style>
  <w:style w:type="character" w:customStyle="1" w:styleId="cat-UserDefinedgrp-34rplc-67">
    <w:name w:val="cat-UserDefined grp-34 rplc-67"/>
    <w:basedOn w:val="DefaultParagraphFont"/>
  </w:style>
  <w:style w:type="character" w:customStyle="1" w:styleId="cat-FIOgrp-14rplc-68">
    <w:name w:val="cat-FIO grp-14 rplc-68"/>
    <w:basedOn w:val="DefaultParagraphFont"/>
  </w:style>
  <w:style w:type="character" w:customStyle="1" w:styleId="cat-Addressgrp-5rplc-71">
    <w:name w:val="cat-Address grp-5 rplc-71"/>
    <w:basedOn w:val="DefaultParagraphFont"/>
  </w:style>
  <w:style w:type="character" w:customStyle="1" w:styleId="cat-FIOgrp-19rplc-72">
    <w:name w:val="cat-FIO grp-19 rplc-72"/>
    <w:basedOn w:val="DefaultParagraphFont"/>
  </w:style>
  <w:style w:type="character" w:customStyle="1" w:styleId="cat-UserDefinedgrp-39rplc-73">
    <w:name w:val="cat-UserDefined grp-39 rplc-73"/>
    <w:basedOn w:val="DefaultParagraphFont"/>
  </w:style>
  <w:style w:type="character" w:customStyle="1" w:styleId="cat-CarMakeModelgrp-25rplc-74">
    <w:name w:val="cat-CarMakeModel grp-25 rplc-74"/>
    <w:basedOn w:val="DefaultParagraphFont"/>
  </w:style>
  <w:style w:type="character" w:customStyle="1" w:styleId="cat-UserDefinedgrp-34rplc-75">
    <w:name w:val="cat-UserDefined grp-34 rplc-75"/>
    <w:basedOn w:val="DefaultParagraphFont"/>
  </w:style>
  <w:style w:type="character" w:customStyle="1" w:styleId="cat-CarMakeModelgrp-28rplc-76">
    <w:name w:val="cat-CarMakeModel grp-28 rplc-76"/>
    <w:basedOn w:val="DefaultParagraphFont"/>
  </w:style>
  <w:style w:type="character" w:customStyle="1" w:styleId="cat-ExternalSystemDefinedgrp-29rplc-77">
    <w:name w:val="cat-ExternalSystemDefined grp-29 rplc-77"/>
    <w:basedOn w:val="DefaultParagraphFont"/>
  </w:style>
  <w:style w:type="character" w:customStyle="1" w:styleId="cat-CarMakeModelgrp-28rplc-78">
    <w:name w:val="cat-CarMakeModel grp-28 rplc-78"/>
    <w:basedOn w:val="DefaultParagraphFont"/>
  </w:style>
  <w:style w:type="character" w:customStyle="1" w:styleId="cat-FIOgrp-16rplc-80">
    <w:name w:val="cat-FIO grp-16 rplc-80"/>
    <w:basedOn w:val="DefaultParagraphFont"/>
  </w:style>
  <w:style w:type="character" w:customStyle="1" w:styleId="cat-FIOgrp-13rplc-81">
    <w:name w:val="cat-FIO grp-13 rplc-81"/>
    <w:basedOn w:val="DefaultParagraphFont"/>
  </w:style>
  <w:style w:type="character" w:customStyle="1" w:styleId="cat-FIOgrp-16rplc-82">
    <w:name w:val="cat-FIO grp-16 rplc-82"/>
    <w:basedOn w:val="DefaultParagraphFont"/>
  </w:style>
  <w:style w:type="character" w:customStyle="1" w:styleId="cat-CarMakeModelgrp-25rplc-83">
    <w:name w:val="cat-CarMakeModel grp-25 rplc-83"/>
    <w:basedOn w:val="DefaultParagraphFont"/>
  </w:style>
  <w:style w:type="character" w:customStyle="1" w:styleId="cat-UserDefinedgrp-34rplc-84">
    <w:name w:val="cat-UserDefined grp-34 rplc-84"/>
    <w:basedOn w:val="DefaultParagraphFont"/>
  </w:style>
  <w:style w:type="character" w:customStyle="1" w:styleId="cat-FIOgrp-16rplc-85">
    <w:name w:val="cat-FIO grp-16 rplc-85"/>
    <w:basedOn w:val="DefaultParagraphFont"/>
  </w:style>
  <w:style w:type="character" w:customStyle="1" w:styleId="cat-ExternalSystemDefinedgrp-29rplc-86">
    <w:name w:val="cat-ExternalSystemDefined grp-29 rplc-86"/>
    <w:basedOn w:val="DefaultParagraphFont"/>
  </w:style>
  <w:style w:type="character" w:customStyle="1" w:styleId="cat-FIOgrp-13rplc-87">
    <w:name w:val="cat-FIO grp-13 rplc-87"/>
    <w:basedOn w:val="DefaultParagraphFont"/>
  </w:style>
  <w:style w:type="character" w:customStyle="1" w:styleId="cat-FIOgrp-16rplc-88">
    <w:name w:val="cat-FIO grp-16 rplc-88"/>
    <w:basedOn w:val="DefaultParagraphFont"/>
  </w:style>
  <w:style w:type="character" w:customStyle="1" w:styleId="cat-FIOgrp-16rplc-89">
    <w:name w:val="cat-FIO grp-16 rplc-89"/>
    <w:basedOn w:val="DefaultParagraphFont"/>
  </w:style>
  <w:style w:type="character" w:customStyle="1" w:styleId="cat-UserDefinedgrp-31rplc-91">
    <w:name w:val="cat-UserDefined grp-31 rplc-91"/>
    <w:basedOn w:val="DefaultParagraphFont"/>
  </w:style>
  <w:style w:type="character" w:customStyle="1" w:styleId="cat-FIOgrp-20rplc-92">
    <w:name w:val="cat-FIO grp-20 rplc-92"/>
    <w:basedOn w:val="DefaultParagraphFont"/>
  </w:style>
  <w:style w:type="character" w:customStyle="1" w:styleId="cat-ExternalSystemDefinedgrp-29rplc-93">
    <w:name w:val="cat-ExternalSystemDefined grp-29 rplc-93"/>
    <w:basedOn w:val="DefaultParagraphFont"/>
  </w:style>
  <w:style w:type="character" w:customStyle="1" w:styleId="cat-FIOgrp-21rplc-94">
    <w:name w:val="cat-FIO grp-21 rplc-94"/>
    <w:basedOn w:val="DefaultParagraphFont"/>
  </w:style>
  <w:style w:type="character" w:customStyle="1" w:styleId="cat-FIOgrp-21rplc-95">
    <w:name w:val="cat-FIO grp-21 rplc-9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0005643.203" TargetMode="External" /><Relationship Id="rId5" Type="http://schemas.openxmlformats.org/officeDocument/2006/relationships/hyperlink" Target="http://arbitr.garant.ru/" TargetMode="External" /><Relationship Id="rId6" Type="http://schemas.openxmlformats.org/officeDocument/2006/relationships/hyperlink" Target="garantF1://10008000.264" TargetMode="External" /><Relationship Id="rId7" Type="http://schemas.openxmlformats.org/officeDocument/2006/relationships/hyperlink" Target="https://arbitr.garant.ru/"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65CA260-8B4F-48AF-AC49-62094FFBE0E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